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08c4" w14:textId="c270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2024 жылғы 5 маусымдағы № 106 "2024 жылға пестицидтерге, биоагенттерге (энтомофагтарға) арналған субсидиялардың тізбесі мен нормаларын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4 қазандағы № 198 қаулысы. Абай облысының Әділет департаментінде 2024 жылғы 7 қазанда № 350-18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Абай облысының әкімдігі 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"2024 жылға пестицидтерге, биоагенттерге (энтомофагтарға) арналған субсидиялардың тізбесі мен нормаларын бекіту туралы" 2024 жылғы 5 маусымдағы № 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288-18 болып тіркелген) келесі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660-750 жолдарымен толықтырылсын.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пестицидтерге, биоагенттерге (энтомофагтар)ға арналған тізбесі мен субсидиялардың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(литр,килограмм, 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(килограмм, грам, дана)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 / л + флорасулам, 18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микрокапсуляцияланған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ламбда-цигалотрин,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люфенурон, 75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Белиссимо, 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клопиралид, 267 грамм/литр + пиклорам, 80 грамм / литр + аминопиралид, 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клоквинтосет-мексил,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қышқылы (күрделі 2-этилгексил эфирі),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 дисперсті түйіршіктер.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 дисперсті түйіршіктер.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–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ЭСХИЛ*, сулы 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