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d2d1" w14:textId="41cd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облысының әкімдігінің 2023 жылғы 22 мамырдағы № 97 "Абай облысы бойынша әлеуметтік маңызы бар азық-түлік тауарларына бағаларды тұрақтандыру тетіктерін іске асыру қағидаларын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әкімдігінің 2024 жылғы 4 маусымдағы № 105 қаулысы. Абай облысының Әділет департаментінде 2024 жылғы 5 тамызда № 307-18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әкімдігінің 2023 жылғы 22 мамырдағы № 97 "Абай облысы бойынша әлеуметтік маңызы бар азық-түлік тауарларына бағаларды тұрақтандыру тетіктерін іске асыру қағидаларын бекіту туралы" (Нормативтік құқықтық актілерді мемлекеттік тіркеу тізілімінде № 79-18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облысының кәсіпкерлік және индустриялық-инновациялық даму басқармасы" мемлекеттік мекемесі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Абай облысының Әділет департаментінде мемлекеттік тіркелуін;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Абай облысы әкімдігінің интернет-ресурсында орналастырылуын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Абай облысы әкімінің жетекшілік ететін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