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4aa4" w14:textId="1564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пестицидтерге, биоагенттерге (энтомофагтарға) арналған субсидиялардың тізбесі мен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5 маусымдағы № 106 қаулысы. Абай облысының Әділет департаментінде 2024 жылғы 10 маусымда № 288-18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қағидаларының бекіту туралы" (Нормативтік құқықтық актілерді мемлекеттік тіркеу тізілімінде № 20209 болып тіркелген) Қазақстан Республикасы Ауыл шаруашылығы министрінің 2020 жылғы 30 наурыздағы № 107 бұйрығымен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пестицидтерге, биоагенттерге (энтомофагтар) арналған субсидиялар тізбесі мен нормалары бекітілсін.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"Абай облысы ауыл шаруашылығы басқармасы" мемлекеттік мекемесі Қазақстан Республикасының заңнамасында белгіленген тәртіппен: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оның орындалуын бақылау Абай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пестицидтер, биоагенттер (энтомофагтар) тізбесі мен субсидиялар нормалары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Абай облысы әкімдігінің 04.10.2024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тобы бойынша белсенді 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(литр,килограмм, 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(килограмм, грам, дана)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 / 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БАЛЕРИНА,суспензия эмульсиясы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(ұшпайтын эфирлер С7-С9),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Цеппелин,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MЦПA диметиламин тұзы, 750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дихлорфеноксиацет қышқылы этилгексил эфирі түрінде,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КАТТЕНГ,суспензия эмульсиясы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метсульфурон-метил,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2,4-Д қышқылы,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дихлорфеноксиацет қышқылы,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2,4 - Д қышқылы, 420 грамм/литр + дикамба қышқылының 2-этилгексил эфирі,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қышқылы, 410 грамм/литр + клопиралид, 40 грамм / литр күрделі 2-этилгексил эфирлері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май-сулы эмульсиясы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су-суспензия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дихлорфеноксиацет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грамм/литр+ флорасулам, 12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2,4-Д қышқылы,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 Д қышқылы, 440 грамм/литр + карфентразон-этил, 20 грамм / литр + флуроксипир 40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 эмульсия концентраттар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2,4-Д қышқылы, 410 грамм / 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 60%,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 /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эмульсиялық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 /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, 7,4 грамм/литр + изооктил, 2,4-Д дихлорфеноксиацет қышқылы,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АД-120000 ЕА/миллилитр, 32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май-сулы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7,5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май-сулы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300,май эмульсия концентраттар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 , 360 грамм/литр + хлорсульфурон қышқылдары,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 эмульсия концентраттар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күрделі 2-этилгексил эфирі түріндегі қышқыл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 дисперсті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суспензии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ылғалдандыратын ұнтақ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 концентрацияланған суспензиялар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микрокапсуляцияланған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Белиссимо, 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 дисперсті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 дисперсті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ЭСХИЛ*, сулы гликоль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