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bf5bc" w14:textId="68bf5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облысының аудандары мен Семей қаласының шекараларын белгілеу және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әкімдігінің 2024 жылғы 12 сәуірдегі № 78 бірлескен қаулысы және Абай облысы мәслихатының 2024 жылғы 12 сәуірдегі № 14/103-VIII шешімі. Абай облысының Әділет департаментінде 2024 жылғы 18 сәуірде № 259-18 болып тіркелді.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сәйкес, Абай облысының әкімдігі ҚАУЛЫ ЕТЕДІ және Абай облысы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Шекаралар белгіленсін: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Абай облысының жаңа Жаңасемей ауданының шекарасы жалпы ауданы 2 754 401,0 гектар болып осы бірлескен қаулының және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Абай облысының жаңа Мақаншы ауданының шекарасы жалпы ауданы 1 137 466,0 гектар болып осы бірлескен қаулының және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Шекаралар өзгертілсін: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Абай облысы Бесқарағай ауданының шекарасынан Абай облысының жаңа Жаңасемей ауданының шекарасына 3 547,3 гектарды беру арқылы өзгертіліп, шекараның жалпы ауданы 1 137 376,7 гектар болып осы бірлескен қаулының және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Абай облысы Үржар ауданының шекарасынан Абай облысының жаңа Мақаншы ауданының шекарасына 1 137 466,0 гектарды беру арқылы өзгертіліп, шекараның жалпы ауданы 1 203 906,0 гектар болып осы бірлескен қаулының және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Абай облысы Семей қаласының шекарасынан Абай облысының жаңа Жаңасемей ауданының шекарасына 2 750 853,7 гектарды беру арқылы өзгертіліп, шекараның жалпы ауданы 29 821,3 гектар болып шекаралары осы бірлескен қаулының және шешімнің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Абай облысы әкімдігінің қаулысы және Абай облысы мәслихатының шешімі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облысы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облысы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облысы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қаулысы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облысы Жаңасемей ауданының схемалық картасы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492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2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Жаңасемей ауданының шекарасының сипаттамасы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 келесідей белгіленген: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солтүстігінде аудан Абай облысының Бесқарағай және Бородулиха аудандарымен шектеседі;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оңтүстігінде аудан Абай, Аягөз және Жарма аудандарымен шектеседі;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шекарасы Шығыс Қазақстан облысының әкімшілік бағынысындағы аумақтардың шекаралары бойынша өтеді;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батыс шекарасы Қарағанды облысының әкімшілік бағынысындағы аумақтардың шекаралары бойынша өтеді.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қаулысына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облысы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облысы Мақаншы ауданының схемалық картасы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302500" cy="1047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02500" cy="1047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Мақаншы ауданының шекарасының сипаттамасы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 келесідей белгіленген: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солтүстігінде аудан Абай облысының Үржар ауданымен шектеседі;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батыс шекарасы Жетісу облысының әкімшілік бағынысындағы аумақтардың шекаралары бойынша өтеді.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қаулысына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облысы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облысы Бесқарағай ауданының схемалық картасы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792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Бесқарағай ауданының шекарасының сипаттамасы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 келесідей белгіленген: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оңтүстігінде аудан Абай облысының Жаңасемей ауданымен шектеседі;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шығысында аудан Абай облысының Бородулиха ауданымен шектеседі;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батыс шекарасы Павлодар облысының әкімшілік бағынысындағы аумақтардың шекаралары бойынша өтеді.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қаулысына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облысы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облысы Үржар ауданының схемалық картасы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810500" cy="787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7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Үржар ауданының шекарасының сипаттамасы 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 келесідей белгіленген: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солтүстік-батыста және батыста аудан Абай облысының Аягөз ауданымен шектеседі;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солтүстігінде аудан Абай облысының Ақсуат ауданымен шектеседі;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солтүстік-шығыс шекарасы Шығыс Қазақстан облысының әкімшілік бағынысындағы аумақтардың шекаралары бойынша өтеді;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оңтүстігінде аудан Абай облысы Мақаншы ауданымен шектеседі.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қаулысына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облысы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5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облысы Семей қаласының схемалық картасы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810500" cy="581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1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Семей қаласының шекарасының сипаттамасы 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 келесідей белгіленген: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солтүстігінде қала Абай облысының Бесқарағай ауданымен шектеседі;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оңтүстігінде, батысында және шығысында қала Абай облысының Жаңасемей ауданымен шектеседі. 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