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d192" w14:textId="c2dd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Абай облысы бойынша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29 ақпандағы № 54 қаулысы. Абай облысының Әділет департаментінде 2024 жылғы 1 наурызда № 230-18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сәйкес, Абай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облысы бойынша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дене шынықтыру және спорт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әкімдіктің осы қаулысын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 күнінен кейін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Абай облысы бойынша спорттың басым түрлерінің өңірлік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ИТФ (I.T.F)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Құсбегілік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дзю-дзюцу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(СУРДО)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садақ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есу, 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 – до GTF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Сурдлимпиадалық спорт түрлері;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Инернешнал Таеквондо Фидерейшн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Ворлд таеквондо федерейшн (World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