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7bec" w14:textId="a6c7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Тұқым шаруашылығын дамытуға 2024 жылға субсидиялауға арналған бюджет қаражатының көлемін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әкімдігінің 2024 жылғы 8 ақпандағы № 28 қаулысы. Абай облысының Әділет департаментінде 2024 жылғы 9 ақпанда № 219-18 болып тіркелді. Күші жойылды - Абай облысы әкімдігінің 2024 жылғы 29 тамыздағы № 169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әкімдігінің 29.08.2024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күнтүзбелік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(Нормативтік құқықтық актілерді мемлекеттік тіркеу тізілімінде № 20209 болып тіркелген) Қазақстан Республикасы Ауыл шаруашылығы министрінің 2020 жылғы 30 наурыздағы № 107 бұйрығының </w:t>
      </w:r>
      <w:r>
        <w:rPr>
          <w:rFonts w:ascii="Times New Roman"/>
          <w:b w:val="false"/>
          <w:i w:val="false"/>
          <w:color w:val="000000"/>
          <w:sz w:val="28"/>
        </w:rPr>
        <w:t>39-тармағына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Тұқым шаруашылығын дамытуға 2024 жылға субсидиялауға арналған бюджет қаражатының көлемі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облысының ауыл шаруашылығы және жер қатынастары басқармасы"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Абай облысы Әділет департаментінде мемлекттік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Абай облысы әкімдігінің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Абай облысы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Абай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Тұқым шаруашылығын дамытуға 2024 жылға субсидиялауға арналған бюджет қаражатының көлемі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түрі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субсидиялауға қажет етілетін ақшалай қаражат барлығы (мың 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будандарының тұқымдары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845 300,0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845 300,0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