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e5c3" w14:textId="f49e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30 желтоқсандағы № 6883 қаулысы. Шымкент қаласының Әділет департаментінде 2024 жылғы 31 желтоқсанда № 227-17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жолаушылар көлігі және автомобиль жолдары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№_____қаулысына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әкімдігінің күші жойылды деп танылған кейбір қаулыларының тізбесі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"Шымкент қаласында жолаушыларды әлеуметтік мәні бар тұрақты тасымалдау тарифін белгілеу туралы" Шымкент қаласы әкімдігінің 2019 жылғы 20 желтоқсандағы № 978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 болып тіркелген);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"Шымкент қаласының аумағында жолаушылар мен багажды қалалық қатынастарда автомобильмен тұрақты тасымалдауға сараланатын тарифті белгілеу туралы" Шымкент қаласы әкімдігінің 2020 жылғы 27 қазандағы № 650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137 болып тіркелген);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"Шымкент қаласында жолаушыларды әлеуметтік мәні бар тұрақты тасымалдау тарифін белгілеу туралы" 2019 жылғы 20 желтоқсандағы № 978 қаулысына толықтыру енгізу туралы" Шымкент қаласы әкімдігінің 2022 жылғы 16 тамыздағы № 1580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29148 болып тіркелген).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