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3a04" w14:textId="08f3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 мамырдағы № 1994 қаулысы. Шымкент қаласының Әділет департаментінде 2024 жылғы 4 мамырда № 211-17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әкімі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мамырдағы №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әкімдігінің күші жойылды деп танылған кейбір қаулыларының тізбесі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"Шымкент қаласы әкімі аппаратының лауазымды адамдарының жеке тұлғаларды және заңды тұлғалардың өкілдерін жеке қабылдауының регламентін бекіту туралы" Шымкент қаласы әкімдігінің 2020 жылғы 28 желтоқсандағы № 818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(Шымкент қаласының Әділет департаментінде № 176-17 болып тіркелген);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"Шымкент қаласы әкімі аппаратының лауазымды адамдарының жеке тұлғаларды және заңды тұлғалардың өкілдерін жеке қабылдауының регламентін бекіту туралы" Шымкент қаласы әкімдігінің 2020 жылғы 28 желтоқсандағы № 818 қаулысына өзгерістер енгізу туралы" Шымкент қаласы әкімдігінің 2022 жылғы 1 тамыздағы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№ 28975 болып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"Шымкент қаласы әкімі аппаратының лауазымды адамдарының жеке тұлғаларды және заңды тұлғалардың өкілдерін жеке қабылдауының регламентін бекіту туралы" 2020 жылғы 28 желтоқсандағы № 818 қаулысына өзгерістер енгізу туралы" Шымкент қаласы әкімдігінің 2023 жылғы 19 сәуірдегі № 971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(Шымкент қаласының Әділет департаментінде № 176-17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