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8c54" w14:textId="3cf8c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мәслихатының 2024 жылғы 19 наурыздағы № 14/120-VIII шешiмi. Шымкент қаласының Әділет департаментінде 2024 жылғы 27 наурызда № 203-17 болып тіркелді. Күші жойылды - Шымкент қаласы мәслихатының 2025 жылғы 26 желтоқсандағы № 32/296-VIII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Шымкент қаласы мәслихатының 26.12.2025 № 32/296-VIII </w:t>
      </w:r>
      <w:r>
        <w:rPr>
          <w:rFonts w:ascii="Times New Roman"/>
          <w:b w:val="false"/>
          <w:i w:val="false"/>
          <w:color w:val="00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ескертпесi!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шешiм 01.01.2024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Шымкент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Шымкент қаласында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салықтық кезеңде алынған (алынуға жататын) кірістер бойынша 4% - дан 2% - 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жылдың 1 қаңтарынан бастап қолданысқа енгізіледі және ресми жариялануға тиіс.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