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94cf" w14:textId="6ee94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Алатау қаласында тұрғын үй көмегiн көрсетудің мөлшері мен тәртібін айқындау туралы</w:t>
      </w:r>
    </w:p>
    <w:p>
      <w:pPr>
        <w:spacing w:after="0"/>
        <w:ind w:left="0"/>
        <w:jc w:val="both"/>
      </w:pPr>
      <w:r>
        <w:rPr>
          <w:rFonts w:ascii="Times New Roman"/>
          <w:b w:val="false"/>
          <w:i w:val="false"/>
          <w:color w:val="000000"/>
          <w:sz w:val="28"/>
        </w:rPr>
        <w:t>Алматы облысы Алатау қалалық мәслихатының 2024 жылғы 12 қарашадағы № 11-37 шешімі. Алматы облысы Әділет департаментінде 2024 жылғы 18 қарашада № 6183-05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тармақшысына</w:t>
      </w: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"Тұрғын үй көмегін беру қағидаларын бекіту туралы" бұйрығына (Нормативтік құқықтық актілерді мемлекеттік тіркеу тізілімінде № 33763 болып тіркелген) сәйкес, Алатау қаласының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Алатау қаласы бойынша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 жетекшілік ететін Алатау қаласы әкімінің орынбасарына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Иманбеков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Алатау қаласы маслихатының 2024 жылғы 12 қарашадағы № 11-37 шешіміне қосымша</w:t>
            </w:r>
          </w:p>
        </w:tc>
      </w:tr>
    </w:tbl>
    <w:bookmarkStart w:name="z13" w:id="4"/>
    <w:p>
      <w:pPr>
        <w:spacing w:after="0"/>
        <w:ind w:left="0"/>
        <w:jc w:val="left"/>
      </w:pPr>
      <w:r>
        <w:rPr>
          <w:rFonts w:ascii="Times New Roman"/>
          <w:b/>
          <w:i w:val="false"/>
          <w:color w:val="000000"/>
        </w:rPr>
        <w:t xml:space="preserve"> Алатау қаласында тұрғын үй көмегін көрсетудің мөлшері мен тәртібі</w:t>
      </w:r>
    </w:p>
    <w:bookmarkEnd w:id="4"/>
    <w:bookmarkStart w:name="z14" w:id="5"/>
    <w:p>
      <w:pPr>
        <w:spacing w:after="0"/>
        <w:ind w:left="0"/>
        <w:jc w:val="both"/>
      </w:pPr>
      <w:r>
        <w:rPr>
          <w:rFonts w:ascii="Times New Roman"/>
          <w:b w:val="false"/>
          <w:i w:val="false"/>
          <w:color w:val="000000"/>
          <w:sz w:val="28"/>
        </w:rPr>
        <w:t xml:space="preserve">
      1. Осы Тұрғын үй көмегін көрсетудің мөлшері мен тәртібі (бұдан әрі – Тәртіп) "Тұрғын үй көмегін көрсету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бұйрығымен (Нормативтік құқықтық актілерді мемлекеттік тіркеу тізілімінде № 33763 болып тіркелген) бекітілген Тұрғын үй көмегін көрсету қағидаларына (бұдан әрі – Қағидалар) сәйкес әзірленді және аз қамтылған отбасыларға (азаматтарға) тұрғын үй көмегін тағайындау тәртібін айқындайды.</w:t>
      </w:r>
    </w:p>
    <w:bookmarkEnd w:id="5"/>
    <w:bookmarkStart w:name="z15" w:id="6"/>
    <w:p>
      <w:pPr>
        <w:spacing w:after="0"/>
        <w:ind w:left="0"/>
        <w:jc w:val="both"/>
      </w:pPr>
      <w:r>
        <w:rPr>
          <w:rFonts w:ascii="Times New Roman"/>
          <w:b w:val="false"/>
          <w:i w:val="false"/>
          <w:color w:val="000000"/>
          <w:sz w:val="28"/>
        </w:rPr>
        <w:t>
      2. Мемлекеттік қызмет аз қамтылған отбасыларға (азаматтарға) (бұдан әрі – көрсетілетін қызметті алушы) тегін негізде көрсетіледі. Тұрғын үй көмегін тағайындауды (бұдан әрі – мемлекеттік көрсетілетін қызмет) "Алатау қаласының жұмыспен қамту және әлеуметтік бағдарламалар бөлімі" мемлекеттік мекемесі (бұдан әрі – көрсетілетін қызметті беруші) жүзеге асырады.</w:t>
      </w:r>
    </w:p>
    <w:bookmarkEnd w:id="6"/>
    <w:bookmarkStart w:name="z16" w:id="7"/>
    <w:p>
      <w:pPr>
        <w:spacing w:after="0"/>
        <w:ind w:left="0"/>
        <w:jc w:val="both"/>
      </w:pPr>
      <w:r>
        <w:rPr>
          <w:rFonts w:ascii="Times New Roman"/>
          <w:b w:val="false"/>
          <w:i w:val="false"/>
          <w:color w:val="000000"/>
          <w:sz w:val="28"/>
        </w:rPr>
        <w:t>
      3. Көрсетілетін қызметті алушы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корпорациясына (бұдан әрі – Мемлекеттік корпорация) немесе "электрондық үкімет" веб-порталына тоқсанына бір рет жүгінуге құқылы.</w:t>
      </w:r>
    </w:p>
    <w:bookmarkEnd w:id="7"/>
    <w:bookmarkStart w:name="z17" w:id="8"/>
    <w:p>
      <w:pPr>
        <w:spacing w:after="0"/>
        <w:ind w:left="0"/>
        <w:jc w:val="both"/>
      </w:pPr>
      <w:r>
        <w:rPr>
          <w:rFonts w:ascii="Times New Roman"/>
          <w:b w:val="false"/>
          <w:i w:val="false"/>
          <w:color w:val="000000"/>
          <w:sz w:val="28"/>
        </w:rPr>
        <w:t>
      4. Тұрғын үй көмегі жергілікті бюджет қаражаты есебінен жалғыз тұрғынжай ретінде Алатау қаласының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8"/>
    <w:bookmarkStart w:name="z18" w:id="9"/>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bookmarkEnd w:id="9"/>
    <w:bookmarkStart w:name="z19" w:id="10"/>
    <w:p>
      <w:pPr>
        <w:spacing w:after="0"/>
        <w:ind w:left="0"/>
        <w:jc w:val="both"/>
      </w:pPr>
      <w:r>
        <w:rPr>
          <w:rFonts w:ascii="Times New Roman"/>
          <w:b w:val="false"/>
          <w:i w:val="false"/>
          <w:color w:val="000000"/>
          <w:sz w:val="28"/>
        </w:rPr>
        <w:t xml:space="preserve">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 </w:t>
      </w:r>
    </w:p>
    <w:bookmarkEnd w:id="10"/>
    <w:bookmarkStart w:name="z20"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1"/>
    <w:bookmarkStart w:name="z21" w:id="12"/>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2"/>
    <w:bookmarkStart w:name="z22" w:id="13"/>
    <w:p>
      <w:pPr>
        <w:spacing w:after="0"/>
        <w:ind w:left="0"/>
        <w:jc w:val="both"/>
      </w:pPr>
      <w:r>
        <w:rPr>
          <w:rFonts w:ascii="Times New Roman"/>
          <w:b w:val="false"/>
          <w:i w:val="false"/>
          <w:color w:val="000000"/>
          <w:sz w:val="28"/>
        </w:rPr>
        <w:t>
      5. Тұрғын үй көмегін тағайындау "Алатау қаласының жұмыспен қамту және әлеуметтік бағдарламалар бөлімі" мемлекеттік мекемесімен бұдан әрі – уәкілетті орган) жүзеге асырылады.</w:t>
      </w:r>
    </w:p>
    <w:bookmarkEnd w:id="13"/>
    <w:bookmarkStart w:name="z23" w:id="14"/>
    <w:p>
      <w:pPr>
        <w:spacing w:after="0"/>
        <w:ind w:left="0"/>
        <w:jc w:val="both"/>
      </w:pPr>
      <w:r>
        <w:rPr>
          <w:rFonts w:ascii="Times New Roman"/>
          <w:b w:val="false"/>
          <w:i w:val="false"/>
          <w:color w:val="000000"/>
          <w:sz w:val="28"/>
        </w:rPr>
        <w:t xml:space="preserve">
      6. Көрсетілетін қызметті алушының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бұйрығымен (Нормативтік құқықтық актілерді мемлекеттік тіркеу тізілімінде № 33763 болып тіркелген) айқындалған тәртіппен есептейді.</w:t>
      </w:r>
    </w:p>
    <w:bookmarkEnd w:id="14"/>
    <w:bookmarkStart w:name="z24" w:id="15"/>
    <w:p>
      <w:pPr>
        <w:spacing w:after="0"/>
        <w:ind w:left="0"/>
        <w:jc w:val="both"/>
      </w:pPr>
      <w:r>
        <w:rPr>
          <w:rFonts w:ascii="Times New Roman"/>
          <w:b w:val="false"/>
          <w:i w:val="false"/>
          <w:color w:val="000000"/>
          <w:sz w:val="28"/>
        </w:rPr>
        <w:t>
      7.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10 пайыз деңгейінің арасындағы айырма ретінде айқындалады.</w:t>
      </w:r>
    </w:p>
    <w:bookmarkEnd w:id="15"/>
    <w:bookmarkStart w:name="z25" w:id="16"/>
    <w:p>
      <w:pPr>
        <w:spacing w:after="0"/>
        <w:ind w:left="0"/>
        <w:jc w:val="both"/>
      </w:pPr>
      <w:r>
        <w:rPr>
          <w:rFonts w:ascii="Times New Roman"/>
          <w:b w:val="false"/>
          <w:i w:val="false"/>
          <w:color w:val="000000"/>
          <w:sz w:val="28"/>
        </w:rPr>
        <w:t>
      8. Көрсетілетін қызметті алушыларға тұрғын үй көмегін тағайындау төмендегі пайдалану нормаларына сәйкес жүргізіледі:</w:t>
      </w:r>
    </w:p>
    <w:bookmarkEnd w:id="16"/>
    <w:bookmarkStart w:name="z26" w:id="17"/>
    <w:p>
      <w:pPr>
        <w:spacing w:after="0"/>
        <w:ind w:left="0"/>
        <w:jc w:val="both"/>
      </w:pPr>
      <w:r>
        <w:rPr>
          <w:rFonts w:ascii="Times New Roman"/>
          <w:b w:val="false"/>
          <w:i w:val="false"/>
          <w:color w:val="000000"/>
          <w:sz w:val="28"/>
        </w:rPr>
        <w:t>
      1)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 Жалғыз тұратын азаматтар үшін тұрғын үйдің жалпы алаңының кемінде 30 (отыз) шаршы метрін құрайды;</w:t>
      </w:r>
    </w:p>
    <w:bookmarkEnd w:id="17"/>
    <w:bookmarkStart w:name="z27" w:id="18"/>
    <w:p>
      <w:pPr>
        <w:spacing w:after="0"/>
        <w:ind w:left="0"/>
        <w:jc w:val="both"/>
      </w:pPr>
      <w:r>
        <w:rPr>
          <w:rFonts w:ascii="Times New Roman"/>
          <w:b w:val="false"/>
          <w:i w:val="false"/>
          <w:color w:val="000000"/>
          <w:sz w:val="28"/>
        </w:rPr>
        <w:t>
      2) электр энергиясын тұтыну нормасы тұтынушыларға айына:</w:t>
      </w:r>
    </w:p>
    <w:bookmarkEnd w:id="18"/>
    <w:bookmarkStart w:name="z28" w:id="19"/>
    <w:p>
      <w:pPr>
        <w:spacing w:after="0"/>
        <w:ind w:left="0"/>
        <w:jc w:val="both"/>
      </w:pPr>
      <w:r>
        <w:rPr>
          <w:rFonts w:ascii="Times New Roman"/>
          <w:b w:val="false"/>
          <w:i w:val="false"/>
          <w:color w:val="000000"/>
          <w:sz w:val="28"/>
        </w:rPr>
        <w:t>
      1 адамға – 80 киловатт;</w:t>
      </w:r>
    </w:p>
    <w:bookmarkEnd w:id="19"/>
    <w:bookmarkStart w:name="z29" w:id="20"/>
    <w:p>
      <w:pPr>
        <w:spacing w:after="0"/>
        <w:ind w:left="0"/>
        <w:jc w:val="both"/>
      </w:pPr>
      <w:r>
        <w:rPr>
          <w:rFonts w:ascii="Times New Roman"/>
          <w:b w:val="false"/>
          <w:i w:val="false"/>
          <w:color w:val="000000"/>
          <w:sz w:val="28"/>
        </w:rPr>
        <w:t>
      2 адамға – 160 киловатт;</w:t>
      </w:r>
    </w:p>
    <w:bookmarkEnd w:id="20"/>
    <w:bookmarkStart w:name="z30" w:id="21"/>
    <w:p>
      <w:pPr>
        <w:spacing w:after="0"/>
        <w:ind w:left="0"/>
        <w:jc w:val="both"/>
      </w:pPr>
      <w:r>
        <w:rPr>
          <w:rFonts w:ascii="Times New Roman"/>
          <w:b w:val="false"/>
          <w:i w:val="false"/>
          <w:color w:val="000000"/>
          <w:sz w:val="28"/>
        </w:rPr>
        <w:t>
      3 адамға – 240 киловатт;</w:t>
      </w:r>
    </w:p>
    <w:bookmarkEnd w:id="21"/>
    <w:bookmarkStart w:name="z31" w:id="22"/>
    <w:p>
      <w:pPr>
        <w:spacing w:after="0"/>
        <w:ind w:left="0"/>
        <w:jc w:val="both"/>
      </w:pPr>
      <w:r>
        <w:rPr>
          <w:rFonts w:ascii="Times New Roman"/>
          <w:b w:val="false"/>
          <w:i w:val="false"/>
          <w:color w:val="000000"/>
          <w:sz w:val="28"/>
        </w:rPr>
        <w:t>
      4 және одан көп адамға – 320 киловатт;</w:t>
      </w:r>
    </w:p>
    <w:bookmarkEnd w:id="22"/>
    <w:bookmarkStart w:name="z32" w:id="23"/>
    <w:p>
      <w:pPr>
        <w:spacing w:after="0"/>
        <w:ind w:left="0"/>
        <w:jc w:val="both"/>
      </w:pPr>
      <w:r>
        <w:rPr>
          <w:rFonts w:ascii="Times New Roman"/>
          <w:b w:val="false"/>
          <w:i w:val="false"/>
          <w:color w:val="000000"/>
          <w:sz w:val="28"/>
        </w:rPr>
        <w:t>
      3) газды тұтыну нормасы: газ плитасы және орталық ыстық сумен жабдықтау болған кезде тамақ дайындау үшін газ шығыны: көп пәтерлі тұрғын үйлерде, жеке секторда тұратын отбасылар тамақ дайындау үшін тауарлық газды пайдаланатын – 1 отбасыға айына 10,0 текше метр, есептеу аспаптары бар нұсқауларға сәйкес, бірақ қолданыстағы нормадан жоғары емес. Пешпен жылытатын тұрғын үйде тұратын отбасылар үшін – отбасына 1 айға тұтынатын сұйық газ – 10 килограмм (1 кішкене баллон);</w:t>
      </w:r>
    </w:p>
    <w:bookmarkEnd w:id="23"/>
    <w:bookmarkStart w:name="z33" w:id="24"/>
    <w:p>
      <w:pPr>
        <w:spacing w:after="0"/>
        <w:ind w:left="0"/>
        <w:jc w:val="both"/>
      </w:pPr>
      <w:r>
        <w:rPr>
          <w:rFonts w:ascii="Times New Roman"/>
          <w:b w:val="false"/>
          <w:i w:val="false"/>
          <w:color w:val="000000"/>
          <w:sz w:val="28"/>
        </w:rPr>
        <w:t>
      4) тұрғын жайларды жылыту үшін газды тұтыну нормасы: көп пәтерлі тұрғын үйлерде, жеке секторда тұратын отбасылар үшін тауарлық газды пайдалану кезде – айына 1 шаршы метрге 7,0 текше метр;</w:t>
      </w:r>
    </w:p>
    <w:bookmarkEnd w:id="24"/>
    <w:bookmarkStart w:name="z34" w:id="25"/>
    <w:p>
      <w:pPr>
        <w:spacing w:after="0"/>
        <w:ind w:left="0"/>
        <w:jc w:val="both"/>
      </w:pPr>
      <w:r>
        <w:rPr>
          <w:rFonts w:ascii="Times New Roman"/>
          <w:b w:val="false"/>
          <w:i w:val="false"/>
          <w:color w:val="000000"/>
          <w:sz w:val="28"/>
        </w:rPr>
        <w:t>
      5)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25"/>
    <w:bookmarkStart w:name="z35" w:id="26"/>
    <w:p>
      <w:pPr>
        <w:spacing w:after="0"/>
        <w:ind w:left="0"/>
        <w:jc w:val="both"/>
      </w:pPr>
      <w:r>
        <w:rPr>
          <w:rFonts w:ascii="Times New Roman"/>
          <w:b w:val="false"/>
          <w:i w:val="false"/>
          <w:color w:val="000000"/>
          <w:sz w:val="28"/>
        </w:rPr>
        <w:t>
      6) қатты тұрмыстық қалдықтарды шығару нормасы – жеткізушілер ұсынған ай сайынғы жарналар туралы шоттары бойынша;</w:t>
      </w:r>
    </w:p>
    <w:bookmarkEnd w:id="26"/>
    <w:bookmarkStart w:name="z36" w:id="27"/>
    <w:p>
      <w:pPr>
        <w:spacing w:after="0"/>
        <w:ind w:left="0"/>
        <w:jc w:val="both"/>
      </w:pPr>
      <w:r>
        <w:rPr>
          <w:rFonts w:ascii="Times New Roman"/>
          <w:b w:val="false"/>
          <w:i w:val="false"/>
          <w:color w:val="000000"/>
          <w:sz w:val="28"/>
        </w:rPr>
        <w:t>
      7) қатты отынды тұтынушылар үшін: пешпен жылытатын тұрғын үйлерге жылыту маусымына – төрт тонна көмір, бар қажетпен жабдықталған пәтерлерді жылыту үшін электр құатын қолданатындарға төрт тонна көмірдің құны.</w:t>
      </w:r>
    </w:p>
    <w:bookmarkEnd w:id="27"/>
    <w:bookmarkStart w:name="z37" w:id="28"/>
    <w:p>
      <w:pPr>
        <w:spacing w:after="0"/>
        <w:ind w:left="0"/>
        <w:jc w:val="both"/>
      </w:pPr>
      <w:r>
        <w:rPr>
          <w:rFonts w:ascii="Times New Roman"/>
          <w:b w:val="false"/>
          <w:i w:val="false"/>
          <w:color w:val="000000"/>
          <w:sz w:val="28"/>
        </w:rPr>
        <w:t>
      Қатты отынның құнын есептеу кезінде өңірде өткен тоқсанда қалыптасқан орташа баға ескеріледі;</w:t>
      </w:r>
    </w:p>
    <w:bookmarkEnd w:id="28"/>
    <w:bookmarkStart w:name="z38" w:id="29"/>
    <w:p>
      <w:pPr>
        <w:spacing w:after="0"/>
        <w:ind w:left="0"/>
        <w:jc w:val="both"/>
      </w:pPr>
      <w:r>
        <w:rPr>
          <w:rFonts w:ascii="Times New Roman"/>
          <w:b w:val="false"/>
          <w:i w:val="false"/>
          <w:color w:val="000000"/>
          <w:sz w:val="28"/>
        </w:rPr>
        <w:t xml:space="preserve">
      8)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w:t>
      </w:r>
      <w:r>
        <w:rPr>
          <w:rFonts w:ascii="Times New Roman"/>
          <w:b w:val="false"/>
          <w:i w:val="false"/>
          <w:color w:val="000000"/>
          <w:sz w:val="28"/>
        </w:rPr>
        <w:t>№ 295/НҚ</w:t>
      </w:r>
      <w:r>
        <w:rPr>
          <w:rFonts w:ascii="Times New Roman"/>
          <w:b w:val="false"/>
          <w:i w:val="false"/>
          <w:color w:val="000000"/>
          <w:sz w:val="28"/>
        </w:rPr>
        <w:t xml:space="preserve"> бұйрығына (Нормативтік құқықтық актілерді мемлекеттік тіркеу тізілімінде № 33200 болып тіркелген) сәйкес жүзеге асырылады.</w:t>
      </w:r>
    </w:p>
    <w:bookmarkEnd w:id="29"/>
    <w:bookmarkStart w:name="z39" w:id="30"/>
    <w:p>
      <w:pPr>
        <w:spacing w:after="0"/>
        <w:ind w:left="0"/>
        <w:jc w:val="both"/>
      </w:pPr>
      <w:r>
        <w:rPr>
          <w:rFonts w:ascii="Times New Roman"/>
          <w:b w:val="false"/>
          <w:i w:val="false"/>
          <w:color w:val="000000"/>
          <w:sz w:val="28"/>
        </w:rPr>
        <w:t>
      Тұрғын үйді қамтамасыз етуге қажетті сумен жабдықтау, жылумен жабдықтау, қоқыс шығару шығыстарын пайдалану нормалары мен тарифтерін қызмет көрсететіндер ұсынады.</w:t>
      </w:r>
    </w:p>
    <w:bookmarkEnd w:id="30"/>
    <w:bookmarkStart w:name="z40" w:id="31"/>
    <w:p>
      <w:pPr>
        <w:spacing w:after="0"/>
        <w:ind w:left="0"/>
        <w:jc w:val="both"/>
      </w:pPr>
      <w:r>
        <w:rPr>
          <w:rFonts w:ascii="Times New Roman"/>
          <w:b w:val="false"/>
          <w:i w:val="false"/>
          <w:color w:val="000000"/>
          <w:sz w:val="28"/>
        </w:rPr>
        <w:t>
      9. Тұрғын үй көмегін тағайындау үшін көрсетілетін қызметті алушы (немесе нотариалды куәландырған сенімхат бойынша оның өкілі) Қағидалардың 2-қосымшасының 8-тармағында көзделген құжаттарды ұсына отырып Мемлекеттік корпорацияға немесе "электрондық үкіметтің" веб-порталы арқылы жүгінеді.</w:t>
      </w:r>
    </w:p>
    <w:bookmarkEnd w:id="31"/>
    <w:bookmarkStart w:name="z41" w:id="32"/>
    <w:p>
      <w:pPr>
        <w:spacing w:after="0"/>
        <w:ind w:left="0"/>
        <w:jc w:val="both"/>
      </w:pPr>
      <w:r>
        <w:rPr>
          <w:rFonts w:ascii="Times New Roman"/>
          <w:b w:val="false"/>
          <w:i w:val="false"/>
          <w:color w:val="000000"/>
          <w:sz w:val="28"/>
        </w:rPr>
        <w:t>
      1) Мемлекеттік корпорацияға:</w:t>
      </w:r>
    </w:p>
    <w:bookmarkEnd w:id="32"/>
    <w:bookmarkStart w:name="z42" w:id="33"/>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10-2-бабының</w:t>
      </w:r>
      <w:r>
        <w:rPr>
          <w:rFonts w:ascii="Times New Roman"/>
          <w:b w:val="false"/>
          <w:i w:val="false"/>
          <w:color w:val="000000"/>
          <w:sz w:val="28"/>
        </w:rPr>
        <w:t xml:space="preserve"> 9-1) тармақшасына сәйкес бекітілген Тұрғын үй көмегін көрсету қағидаларына 1-қосымшаға сәйкес нысан бойынша өтініш;</w:t>
      </w:r>
    </w:p>
    <w:bookmarkEnd w:id="33"/>
    <w:bookmarkStart w:name="z43" w:id="34"/>
    <w:p>
      <w:pPr>
        <w:spacing w:after="0"/>
        <w:ind w:left="0"/>
        <w:jc w:val="both"/>
      </w:pPr>
      <w:r>
        <w:rPr>
          <w:rFonts w:ascii="Times New Roman"/>
          <w:b w:val="false"/>
          <w:i w:val="false"/>
          <w:color w:val="000000"/>
          <w:sz w:val="28"/>
        </w:rPr>
        <w:t>
      жеке басын куәландыратын құжат немесе цифрлық құжаттар сервисінен электрондық құжат (жеке басын сәйкестендіру үшін);</w:t>
      </w:r>
    </w:p>
    <w:bookmarkEnd w:id="34"/>
    <w:bookmarkStart w:name="z44" w:id="35"/>
    <w:p>
      <w:pPr>
        <w:spacing w:after="0"/>
        <w:ind w:left="0"/>
        <w:jc w:val="both"/>
      </w:pPr>
      <w:r>
        <w:rPr>
          <w:rFonts w:ascii="Times New Roman"/>
          <w:b w:val="false"/>
          <w:i w:val="false"/>
          <w:color w:val="000000"/>
          <w:sz w:val="28"/>
        </w:rPr>
        <w:t>
      отбасының табысын растайтын құжаттар (тиісті мемлекеттік ақпараттық жүйелерден алынатын мәліметтерді қоспағанда);</w:t>
      </w:r>
    </w:p>
    <w:bookmarkEnd w:id="35"/>
    <w:bookmarkStart w:name="z45" w:id="36"/>
    <w:p>
      <w:pPr>
        <w:spacing w:after="0"/>
        <w:ind w:left="0"/>
        <w:jc w:val="both"/>
      </w:pPr>
      <w:r>
        <w:rPr>
          <w:rFonts w:ascii="Times New Roman"/>
          <w:b w:val="false"/>
          <w:i w:val="false"/>
          <w:color w:val="000000"/>
          <w:sz w:val="28"/>
        </w:rPr>
        <w:t>
      жұмыс орнынан анықтама немесе жұмыссыз тұлға ретінде тіркелгені туралы анықтама (тиісті мемлекеттік ақпараттық жүйелерден алынатын мәліметтерді қоспағанда);</w:t>
      </w:r>
    </w:p>
    <w:bookmarkEnd w:id="36"/>
    <w:bookmarkStart w:name="z46" w:id="37"/>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w:t>
      </w:r>
    </w:p>
    <w:bookmarkEnd w:id="37"/>
    <w:bookmarkStart w:name="z47" w:id="38"/>
    <w:p>
      <w:pPr>
        <w:spacing w:after="0"/>
        <w:ind w:left="0"/>
        <w:jc w:val="both"/>
      </w:pPr>
      <w:r>
        <w:rPr>
          <w:rFonts w:ascii="Times New Roman"/>
          <w:b w:val="false"/>
          <w:i w:val="false"/>
          <w:color w:val="000000"/>
          <w:sz w:val="28"/>
        </w:rPr>
        <w:t>
      банктік шоты;</w:t>
      </w:r>
    </w:p>
    <w:bookmarkEnd w:id="38"/>
    <w:bookmarkStart w:name="z48" w:id="39"/>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bookmarkEnd w:id="39"/>
    <w:bookmarkStart w:name="z49" w:id="40"/>
    <w:p>
      <w:pPr>
        <w:spacing w:after="0"/>
        <w:ind w:left="0"/>
        <w:jc w:val="both"/>
      </w:pPr>
      <w:r>
        <w:rPr>
          <w:rFonts w:ascii="Times New Roman"/>
          <w:b w:val="false"/>
          <w:i w:val="false"/>
          <w:color w:val="000000"/>
          <w:sz w:val="28"/>
        </w:rPr>
        <w:t>
      коммуналдық қызметтерді тұтынуға арналған шоттар;</w:t>
      </w:r>
    </w:p>
    <w:bookmarkEnd w:id="40"/>
    <w:bookmarkStart w:name="z50" w:id="41"/>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41"/>
    <w:bookmarkStart w:name="z51" w:id="42"/>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w:t>
      </w:r>
    </w:p>
    <w:bookmarkEnd w:id="42"/>
    <w:bookmarkStart w:name="z52" w:id="43"/>
    <w:p>
      <w:pPr>
        <w:spacing w:after="0"/>
        <w:ind w:left="0"/>
        <w:jc w:val="both"/>
      </w:pPr>
      <w:r>
        <w:rPr>
          <w:rFonts w:ascii="Times New Roman"/>
          <w:b w:val="false"/>
          <w:i w:val="false"/>
          <w:color w:val="000000"/>
          <w:sz w:val="28"/>
        </w:rPr>
        <w:t>
      2) "электрондық үкімет" веб-порталына:</w:t>
      </w:r>
    </w:p>
    <w:bookmarkEnd w:id="43"/>
    <w:bookmarkStart w:name="z53" w:id="44"/>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44"/>
    <w:bookmarkStart w:name="z54" w:id="45"/>
    <w:p>
      <w:pPr>
        <w:spacing w:after="0"/>
        <w:ind w:left="0"/>
        <w:jc w:val="both"/>
      </w:pPr>
      <w:r>
        <w:rPr>
          <w:rFonts w:ascii="Times New Roman"/>
          <w:b w:val="false"/>
          <w:i w:val="false"/>
          <w:color w:val="000000"/>
          <w:sz w:val="28"/>
        </w:rPr>
        <w:t>
      отбасының табысын растайтын құжаттардың электрондық көшірмесі;</w:t>
      </w:r>
    </w:p>
    <w:bookmarkEnd w:id="45"/>
    <w:bookmarkStart w:name="z55" w:id="46"/>
    <w:p>
      <w:pPr>
        <w:spacing w:after="0"/>
        <w:ind w:left="0"/>
        <w:jc w:val="both"/>
      </w:pPr>
      <w:r>
        <w:rPr>
          <w:rFonts w:ascii="Times New Roman"/>
          <w:b w:val="false"/>
          <w:i w:val="false"/>
          <w:color w:val="000000"/>
          <w:sz w:val="28"/>
        </w:rPr>
        <w:t>
      жұмыс орнынан анықтаманың электрондық көшірмелері не жұмыссыз адам ретінде тіркелгені туралы анықтама;</w:t>
      </w:r>
    </w:p>
    <w:bookmarkEnd w:id="46"/>
    <w:bookmarkStart w:name="z56" w:id="47"/>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мәліметтердің электрондық көшірмесі;</w:t>
      </w:r>
    </w:p>
    <w:bookmarkEnd w:id="47"/>
    <w:bookmarkStart w:name="z57" w:id="48"/>
    <w:p>
      <w:pPr>
        <w:spacing w:after="0"/>
        <w:ind w:left="0"/>
        <w:jc w:val="both"/>
      </w:pPr>
      <w:r>
        <w:rPr>
          <w:rFonts w:ascii="Times New Roman"/>
          <w:b w:val="false"/>
          <w:i w:val="false"/>
          <w:color w:val="000000"/>
          <w:sz w:val="28"/>
        </w:rPr>
        <w:t>
      банктік шотың электрондық көшірмесі;</w:t>
      </w:r>
    </w:p>
    <w:bookmarkEnd w:id="48"/>
    <w:bookmarkStart w:name="z58" w:id="49"/>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49"/>
    <w:bookmarkStart w:name="z59" w:id="50"/>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50"/>
    <w:bookmarkStart w:name="z60" w:id="51"/>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bookmarkEnd w:id="51"/>
    <w:bookmarkStart w:name="z61" w:id="52"/>
    <w:p>
      <w:pPr>
        <w:spacing w:after="0"/>
        <w:ind w:left="0"/>
        <w:jc w:val="both"/>
      </w:pPr>
      <w:r>
        <w:rPr>
          <w:rFonts w:ascii="Times New Roman"/>
          <w:b w:val="false"/>
          <w:i w:val="false"/>
          <w:color w:val="000000"/>
          <w:sz w:val="28"/>
        </w:rPr>
        <w:t>
      жергілікті атқарушы орган үсынған жеке тұрғын үй қорынан жергілікті атқарушы орган жалдаған тұрғын үйді пайдаланғаны үшін жалдау ақысының мөлшері туралы шоттың электрондық көшірмесі.</w:t>
      </w:r>
    </w:p>
    <w:bookmarkEnd w:id="52"/>
    <w:bookmarkStart w:name="z62" w:id="53"/>
    <w:p>
      <w:pPr>
        <w:spacing w:after="0"/>
        <w:ind w:left="0"/>
        <w:jc w:val="both"/>
      </w:pPr>
      <w:r>
        <w:rPr>
          <w:rFonts w:ascii="Times New Roman"/>
          <w:b w:val="false"/>
          <w:i w:val="false"/>
          <w:color w:val="000000"/>
          <w:sz w:val="28"/>
        </w:rPr>
        <w:t xml:space="preserve">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 </w:t>
      </w:r>
    </w:p>
    <w:bookmarkEnd w:id="53"/>
    <w:bookmarkStart w:name="z63" w:id="54"/>
    <w:p>
      <w:pPr>
        <w:spacing w:after="0"/>
        <w:ind w:left="0"/>
        <w:jc w:val="both"/>
      </w:pPr>
      <w:r>
        <w:rPr>
          <w:rFonts w:ascii="Times New Roman"/>
          <w:b w:val="false"/>
          <w:i w:val="false"/>
          <w:color w:val="000000"/>
          <w:sz w:val="28"/>
        </w:rPr>
        <w:t>
      10. Тұрғын үй көмегі көрсетілетін қызметті алушыларға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54"/>
    <w:bookmarkStart w:name="z64" w:id="55"/>
    <w:p>
      <w:pPr>
        <w:spacing w:after="0"/>
        <w:ind w:left="0"/>
        <w:jc w:val="both"/>
      </w:pPr>
      <w:r>
        <w:rPr>
          <w:rFonts w:ascii="Times New Roman"/>
          <w:b w:val="false"/>
          <w:i w:val="false"/>
          <w:color w:val="000000"/>
          <w:sz w:val="28"/>
        </w:rPr>
        <w:t>
      11. Мемлекеттік қызметін көрсетуге қойылатын негізгі талаптар тізбесінің 8-тармағында көзделген құжаттар топтамасы толық ұсынылмаған жағдайда, Мемлекеттік корпорацияның қызметкері Қағидалардың 3-қосымшасына сәйкес нысанда құжаттарды қабылдаудан бас тарту туралы қолхат береді.</w:t>
      </w:r>
    </w:p>
    <w:bookmarkEnd w:id="55"/>
    <w:bookmarkStart w:name="z65" w:id="56"/>
    <w:p>
      <w:pPr>
        <w:spacing w:after="0"/>
        <w:ind w:left="0"/>
        <w:jc w:val="both"/>
      </w:pPr>
      <w:r>
        <w:rPr>
          <w:rFonts w:ascii="Times New Roman"/>
          <w:b w:val="false"/>
          <w:i w:val="false"/>
          <w:color w:val="000000"/>
          <w:sz w:val="28"/>
        </w:rPr>
        <w:t>
      12. Көрсетілетін қызметті беруші мемлекеттік қызмет көрсетуге қойылатын негізгі талаптар тізбесінің 9-тармағында көзделген тәртіппен және мерзімдерде тұрғын үй көмегін көрсетуден бас тартады.</w:t>
      </w:r>
    </w:p>
    <w:bookmarkEnd w:id="56"/>
    <w:bookmarkStart w:name="z66" w:id="57"/>
    <w:p>
      <w:pPr>
        <w:spacing w:after="0"/>
        <w:ind w:left="0"/>
        <w:jc w:val="both"/>
      </w:pPr>
      <w:r>
        <w:rPr>
          <w:rFonts w:ascii="Times New Roman"/>
          <w:b w:val="false"/>
          <w:i w:val="false"/>
          <w:color w:val="000000"/>
          <w:sz w:val="28"/>
        </w:rPr>
        <w:t>
      13. Отбасы көрінеу жалған ақпарат және (немесе) дәйексіз құжаттар ұсынған жағдайда жиынтық кірісті есептеу жүргізілмейді.</w:t>
      </w:r>
    </w:p>
    <w:bookmarkEnd w:id="57"/>
    <w:bookmarkStart w:name="z67" w:id="58"/>
    <w:p>
      <w:pPr>
        <w:spacing w:after="0"/>
        <w:ind w:left="0"/>
        <w:jc w:val="both"/>
      </w:pPr>
      <w:r>
        <w:rPr>
          <w:rFonts w:ascii="Times New Roman"/>
          <w:b w:val="false"/>
          <w:i w:val="false"/>
          <w:color w:val="000000"/>
          <w:sz w:val="28"/>
        </w:rPr>
        <w:t>
      Отбасы тұрғын үй көмегін заңсыз тағайындауға алып келген көрінеу жалған ақпарат және (немесе) дәйексіз құжаттар берген кезде өтініш беруші мен оның отбасына тұрғын үй көмегін төлеу оның тағайындалған бүкіл кезеңі үшін тоқтатылады.</w:t>
      </w:r>
    </w:p>
    <w:bookmarkEnd w:id="58"/>
    <w:bookmarkStart w:name="z68" w:id="59"/>
    <w:p>
      <w:pPr>
        <w:spacing w:after="0"/>
        <w:ind w:left="0"/>
        <w:jc w:val="both"/>
      </w:pPr>
      <w:r>
        <w:rPr>
          <w:rFonts w:ascii="Times New Roman"/>
          <w:b w:val="false"/>
          <w:i w:val="false"/>
          <w:color w:val="000000"/>
          <w:sz w:val="28"/>
        </w:rPr>
        <w:t>
      14. Тұрғын үй көмегін алушылар күнтізбелік он бес күн мерзімде уәкілетті органды тұрғын үй көмегін алу құқығына немесе оның мөлшеріне әсер ететін мән жайлар туралы хабардар етеді.</w:t>
      </w:r>
    </w:p>
    <w:bookmarkEnd w:id="59"/>
    <w:bookmarkStart w:name="z69" w:id="60"/>
    <w:p>
      <w:pPr>
        <w:spacing w:after="0"/>
        <w:ind w:left="0"/>
        <w:jc w:val="both"/>
      </w:pPr>
      <w:r>
        <w:rPr>
          <w:rFonts w:ascii="Times New Roman"/>
          <w:b w:val="false"/>
          <w:i w:val="false"/>
          <w:color w:val="000000"/>
          <w:sz w:val="28"/>
        </w:rPr>
        <w:t>
      Өтініш беруші тұрғын үй көмегін алу құқығына немесе мөлшеріне әсер ететін мән-жайлар туралы уақытылы хабарламаған жағдайда, қайта есептеу келесі тоқсанда жүргізіледі (анықталған уақыттан).</w:t>
      </w:r>
    </w:p>
    <w:bookmarkEnd w:id="60"/>
    <w:bookmarkStart w:name="z70" w:id="61"/>
    <w:p>
      <w:pPr>
        <w:spacing w:after="0"/>
        <w:ind w:left="0"/>
        <w:jc w:val="both"/>
      </w:pPr>
      <w:r>
        <w:rPr>
          <w:rFonts w:ascii="Times New Roman"/>
          <w:b w:val="false"/>
          <w:i w:val="false"/>
          <w:color w:val="000000"/>
          <w:sz w:val="28"/>
        </w:rPr>
        <w:t>
      Артық төленген сомалар ерікті түрде, ал бас тартылған жағдайда сот тәртібімен қайтарылуы тиіс.</w:t>
      </w:r>
    </w:p>
    <w:bookmarkEnd w:id="61"/>
    <w:bookmarkStart w:name="z71" w:id="62"/>
    <w:p>
      <w:pPr>
        <w:spacing w:after="0"/>
        <w:ind w:left="0"/>
        <w:jc w:val="both"/>
      </w:pPr>
      <w:r>
        <w:rPr>
          <w:rFonts w:ascii="Times New Roman"/>
          <w:b w:val="false"/>
          <w:i w:val="false"/>
          <w:color w:val="000000"/>
          <w:sz w:val="28"/>
        </w:rPr>
        <w:t>
      15. Тұрғын үй көмегін тағайындау көрсетілетін қызметті алушыларға тиісті қаржы жылына арналған Алатау қаласының бюджетінде көзделген қаражат шегінде жүзеге асырылады.</w:t>
      </w:r>
    </w:p>
    <w:bookmarkEnd w:id="62"/>
    <w:bookmarkStart w:name="z72" w:id="63"/>
    <w:p>
      <w:pPr>
        <w:spacing w:after="0"/>
        <w:ind w:left="0"/>
        <w:jc w:val="both"/>
      </w:pPr>
      <w:r>
        <w:rPr>
          <w:rFonts w:ascii="Times New Roman"/>
          <w:b w:val="false"/>
          <w:i w:val="false"/>
          <w:color w:val="000000"/>
          <w:sz w:val="28"/>
        </w:rPr>
        <w:t>
      16. Көрсетілетін қызметті алушыларға тұрғын үй көмегін төлеуді уәкілетті орган екінші деңгейдегі банктер арқылы, сонымен қатар банктік қызметтің жекелеген түрлерін жүзеге асыратын ұйымдар арқылы тұрғын үй көмегін алушылардың жеке шоттарына есептелген сомаларды аудару арқылы жүзеге асырады. Тұрғын үй көмегін төлеу тоқсанның соңғы айының 20-күнінен кейін жүзеге асырылады.</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