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ecf07a" w14:textId="becf07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Ұйғыр ауданы әкімдігінің кейбір қаулыларының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Ұйғыр ауданы әкімдігінің 2024 жылғы 11 қыркүйектегі № 332 қаулысы. Алматы облысы Әділет департаментінде 2024 жылғы 12 қыркүйекте № 6161-05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актiлер туралы" Қазақстан Республикасының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Заңының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>-баптарына сәйкес Ұйғыр ауданының әкімдігі ҚАУЛЫ ЕТЕДІ: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Ұйғыр ауданы әкімдігінің кейбір қаулыларының күші жойылды деп танылсын.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әкімінің жетекшілік ететін орынбасарына жүктелсін.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Ұйғыр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Елеусизова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Ұйғыр ауданының әкімі 2024 жылғы 11 қыркүйектегі № 332 қаулысына қосымша</w:t>
            </w:r>
          </w:p>
        </w:tc>
      </w:tr>
    </w:tbl>
    <w:bookmarkStart w:name="z1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Ұйғыр ауданы әкімдігінің күші жойылды деп танылатын кейбір қаулыларының тізімі</w:t>
      </w:r>
    </w:p>
    <w:bookmarkEnd w:id="4"/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Ұйғыр ауданы әкімдігінің 2017 жылғы 6 ақпандағы </w:t>
      </w:r>
      <w:r>
        <w:rPr>
          <w:rFonts w:ascii="Times New Roman"/>
          <w:b w:val="false"/>
          <w:i w:val="false"/>
          <w:color w:val="000000"/>
          <w:sz w:val="28"/>
        </w:rPr>
        <w:t>№ 28</w:t>
      </w:r>
      <w:r>
        <w:rPr>
          <w:rFonts w:ascii="Times New Roman"/>
          <w:b w:val="false"/>
          <w:i w:val="false"/>
          <w:color w:val="000000"/>
          <w:sz w:val="28"/>
        </w:rPr>
        <w:t xml:space="preserve"> "Мүгедектерді жұмысқа орналастыру үшін жұмыс орындарына квота белгілеу туралы" қаулысы (Нормативтік құқықтық актілерді мемлекеттік тіркеу тізілімінде № 4109 болып тіркелген);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Ұйғыр ауданы әкімдігінің 2017 жылғы 6 ақпандағы </w:t>
      </w:r>
      <w:r>
        <w:rPr>
          <w:rFonts w:ascii="Times New Roman"/>
          <w:b w:val="false"/>
          <w:i w:val="false"/>
          <w:color w:val="000000"/>
          <w:sz w:val="28"/>
        </w:rPr>
        <w:t>№30</w:t>
      </w:r>
      <w:r>
        <w:rPr>
          <w:rFonts w:ascii="Times New Roman"/>
          <w:b w:val="false"/>
          <w:i w:val="false"/>
          <w:color w:val="000000"/>
          <w:sz w:val="28"/>
        </w:rPr>
        <w:t xml:space="preserve"> "Ата-анасынан кәмелеттік жасқа толғанға дейін айырылған немесе ата-анасының қамқорлығынсыз қалған, білім беру ұйымдарының түлектері болып табылатын жастар қатарындағы азаматтарды жұмысқа орналастыру үшін жұмыс орындарына квота белгілеу туралы" қаулысы (Нормативтік құқықтық актілерді мемлекеттік тіркеу тізілімінде № 4106 болып тіркелген);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Ұйғыр ауданы әкімдігінің 2017 жылғы 6 ақпандағы </w:t>
      </w:r>
      <w:r>
        <w:rPr>
          <w:rFonts w:ascii="Times New Roman"/>
          <w:b w:val="false"/>
          <w:i w:val="false"/>
          <w:color w:val="000000"/>
          <w:sz w:val="28"/>
        </w:rPr>
        <w:t>№ 31</w:t>
      </w:r>
      <w:r>
        <w:rPr>
          <w:rFonts w:ascii="Times New Roman"/>
          <w:b w:val="false"/>
          <w:i w:val="false"/>
          <w:color w:val="000000"/>
          <w:sz w:val="28"/>
        </w:rPr>
        <w:t xml:space="preserve"> "Бас бостандығынан айыру орындарынан босатылған адамдарды жұмысқа орналастыру үшін жұмыс орындарына квота белгілеу туралы" қаулысы (Нормативтік құқықтық актілерді мемлекеттік тіркеу тізілімінде № 4108 болып тіркелген);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Ұйғыр ауданы әкімдігінің 2017 жылғы 6 ақпандағы </w:t>
      </w:r>
      <w:r>
        <w:rPr>
          <w:rFonts w:ascii="Times New Roman"/>
          <w:b w:val="false"/>
          <w:i w:val="false"/>
          <w:color w:val="000000"/>
          <w:sz w:val="28"/>
        </w:rPr>
        <w:t>№ 29</w:t>
      </w:r>
      <w:r>
        <w:rPr>
          <w:rFonts w:ascii="Times New Roman"/>
          <w:b w:val="false"/>
          <w:i w:val="false"/>
          <w:color w:val="000000"/>
          <w:sz w:val="28"/>
        </w:rPr>
        <w:t xml:space="preserve"> "Пробация қызметінің есебінде тұрған адамдарды жұмысқа орналастыру үшін жұмыс орындарына квота белгілеу туралы" қаулысы (Нормативтік құқықтық актілерді мемлекеттік тіркеу тізілімінде № 4107 болып тіркелген).</w:t>
      </w:r>
    </w:p>
    <w:bookmarkEnd w:id="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