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5fcf" w14:textId="35e5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ауданы әкімінің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ауданы әкімінің 2024 жылғы 2 шілдедегі № 233 шешімі. Алматы облысы Әділет департаментінде 2024 жылғы 3 шілдеде № 6140-05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ауданының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облысы Ұйғыр ауданы әкімінің келесі шешімдердің күші жойылды деп танылсын: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Алматы облысы Ұйғыр ауданы әкімінің 2022 жылғы 14 сәуірдегі "Табиғи сипаттағы төтенше жағдайды жариялау туралы"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27685 болып тіркелген);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Алматы облысы Ұйғыр ауданы әкімінің 2022 жылғы 1 тамыздағы "Табиғи сипаттағы төтенше жағдайды жариялау туралы"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28997 болып тіркелген).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басшысына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Елеусизова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