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49b5" w14:textId="f4c4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тұрғын үй көмегін көрсету мөлшері мен қағидаларын айқындау туралы</w:t>
      </w:r>
    </w:p>
    <w:p>
      <w:pPr>
        <w:spacing w:after="0"/>
        <w:ind w:left="0"/>
        <w:jc w:val="both"/>
      </w:pPr>
      <w:r>
        <w:rPr>
          <w:rFonts w:ascii="Times New Roman"/>
          <w:b w:val="false"/>
          <w:i w:val="false"/>
          <w:color w:val="000000"/>
          <w:sz w:val="28"/>
        </w:rPr>
        <w:t>Алматы облысы Ұйғыр аудандық мәслихатының 2024 жылғы 18 наурыздағы № 8-18-91 шешімі. Алматы облысы Әділет департаментінде 2024 жылғы 20 наурызда № 6100-05 болып тіркелді.</w:t>
      </w:r>
    </w:p>
    <w:p>
      <w:pPr>
        <w:spacing w:after="0"/>
        <w:ind w:left="0"/>
        <w:jc w:val="both"/>
      </w:pPr>
      <w:bookmarkStart w:name="z7" w:id="0"/>
      <w:r>
        <w:rPr>
          <w:rFonts w:ascii="Times New Roman"/>
          <w:b w:val="false"/>
          <w:i w:val="false"/>
          <w:color w:val="ff0000"/>
          <w:sz w:val="28"/>
        </w:rPr>
        <w:t xml:space="preserve">
      Ескерту. Тақырыбы жаңа редакцияда - Алматы облысы Ұйғыр аудандық мәслихатының 18.03.2026 </w:t>
      </w:r>
      <w:r>
        <w:rPr>
          <w:rFonts w:ascii="Times New Roman"/>
          <w:b w:val="false"/>
          <w:i w:val="false"/>
          <w:color w:val="ff0000"/>
          <w:sz w:val="28"/>
        </w:rPr>
        <w:t>№ 8-57-268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бекітілген Тұрғын үй көмегін көрсету қағидаларына сәйкес, Ұйғыр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Ұйғыр ауданында тұрғын үй көмегін көрсетудің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Ұйғыр аудандық мәслихатының 18.03.2026 </w:t>
      </w:r>
      <w:r>
        <w:rPr>
          <w:rFonts w:ascii="Times New Roman"/>
          <w:b w:val="false"/>
          <w:i w:val="false"/>
          <w:color w:val="000000"/>
          <w:sz w:val="28"/>
        </w:rPr>
        <w:t>№ 8-57-268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2024 жылғы 18 наурыздағы № 8-18-91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аудандық мәслихатының 18.03.2026 </w:t>
      </w:r>
      <w:r>
        <w:rPr>
          <w:rFonts w:ascii="Times New Roman"/>
          <w:b w:val="false"/>
          <w:i w:val="false"/>
          <w:color w:val="ff0000"/>
          <w:sz w:val="28"/>
        </w:rPr>
        <w:t>№ 8-57-268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Ұйғыр ауданы бойынша тұрғын үй көмегін көрсету мөлшері мен қағидалары</w:t>
      </w:r>
    </w:p>
    <w:bookmarkStart w:name="z28" w:id="4"/>
    <w:p>
      <w:pPr>
        <w:spacing w:after="0"/>
        <w:ind w:left="0"/>
        <w:jc w:val="left"/>
      </w:pPr>
      <w:r>
        <w:rPr>
          <w:rFonts w:ascii="Times New Roman"/>
          <w:b/>
          <w:i w:val="false"/>
          <w:color w:val="000000"/>
        </w:rPr>
        <w:t xml:space="preserve"> 1-тарау. Жалпы ережелер</w:t>
      </w:r>
    </w:p>
    <w:bookmarkEnd w:id="4"/>
    <w:bookmarkStart w:name="z29"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Ұйғыр ауданында тұратындарға:</w:t>
      </w:r>
    </w:p>
    <w:bookmarkEnd w:id="5"/>
    <w:bookmarkStart w:name="z3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3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3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33" w:id="9"/>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End w:id="9"/>
    <w:bookmarkStart w:name="z34" w:id="10"/>
    <w:p>
      <w:pPr>
        <w:spacing w:after="0"/>
        <w:ind w:left="0"/>
        <w:jc w:val="both"/>
      </w:pPr>
      <w:r>
        <w:rPr>
          <w:rFonts w:ascii="Times New Roman"/>
          <w:b w:val="false"/>
          <w:i w:val="false"/>
          <w:color w:val="000000"/>
          <w:sz w:val="28"/>
        </w:rPr>
        <w:t>
      2. Тұрғын үй көмегін тағайындау "Ұйғыр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10"/>
    <w:bookmarkStart w:name="z35" w:id="11"/>
    <w:p>
      <w:pPr>
        <w:spacing w:after="0"/>
        <w:ind w:left="0"/>
        <w:jc w:val="left"/>
      </w:pPr>
      <w:r>
        <w:rPr>
          <w:rFonts w:ascii="Times New Roman"/>
          <w:b/>
          <w:i w:val="false"/>
          <w:color w:val="000000"/>
        </w:rPr>
        <w:t xml:space="preserve"> 2-тарау. Тұрғын үй көмегін көрсету мөлшері мен тәртібі</w:t>
      </w:r>
    </w:p>
    <w:bookmarkEnd w:id="11"/>
    <w:bookmarkStart w:name="z36" w:id="12"/>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(бұдан әрі - Қағидалар) сәйкес есептеледі.</w:t>
      </w:r>
    </w:p>
    <w:bookmarkEnd w:id="12"/>
    <w:bookmarkStart w:name="z37" w:id="13"/>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 </w:t>
      </w:r>
    </w:p>
    <w:bookmarkEnd w:id="13"/>
    <w:bookmarkStart w:name="z38" w:id="14"/>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4-1-тармағына сәйкес есептейді. </w:t>
      </w:r>
    </w:p>
    <w:bookmarkEnd w:id="14"/>
    <w:bookmarkStart w:name="z39" w:id="15"/>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жүргізіледі.</w:t>
      </w:r>
    </w:p>
    <w:bookmarkEnd w:id="15"/>
    <w:bookmarkStart w:name="z40" w:id="16"/>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жүгінеді.</w:t>
      </w:r>
    </w:p>
    <w:bookmarkEnd w:id="16"/>
    <w:bookmarkStart w:name="z41" w:id="17"/>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7"/>
    <w:bookmarkStart w:name="z42" w:id="18"/>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8"/>
    <w:bookmarkStart w:name="z43" w:id="19"/>
    <w:p>
      <w:pPr>
        <w:spacing w:after="0"/>
        <w:ind w:left="0"/>
        <w:jc w:val="both"/>
      </w:pPr>
      <w:r>
        <w:rPr>
          <w:rFonts w:ascii="Times New Roman"/>
          <w:b w:val="false"/>
          <w:i w:val="false"/>
          <w:color w:val="000000"/>
          <w:sz w:val="28"/>
        </w:rPr>
        <w:t xml:space="preserve">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9"/>
    <w:bookmarkStart w:name="z44" w:id="20"/>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20"/>
    <w:bookmarkStart w:name="z45" w:id="21"/>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банк операцияларының тиісті түрлеріне қаржы нарығы мен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көрсетілетін қызметті алушылардың жеке шоттарына аудару жолымен жүзеге асырылады.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