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dcf2" w14:textId="69cd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28 наурыздағы № 20-76 шешімі. Алматы облысы Әділет департаментінде 2024 жылғы 28 наурызда № 6102-05 болып тіркелді. Күші жойылды - Алматы облысы Талғар аудандық мәслихатының 2025 жылғы 30 желтоқсандағы № 53-219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Талғар аудандық мәслихатының 30.12.2025 </w:t>
      </w:r>
      <w:r>
        <w:rPr>
          <w:rFonts w:ascii="Times New Roman"/>
          <w:b w:val="false"/>
          <w:i w:val="false"/>
          <w:color w:val="ff0000"/>
          <w:sz w:val="28"/>
        </w:rPr>
        <w:t>№ 53-219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01.01.2024 бастап қолданысқа енгізіледі - осы шешімнің 2-тармағымен.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Талғар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Талғар ауданы бойынша бөлшек салықтың арнаулы салық режимін қолдану кезінде мөлшерлеме мөлшері 4 пайыздан 2 пайызға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