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536f" w14:textId="b1e5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Алматы облысы Райымбек аудандық мәслихатының 2024 жылғы 20 тамыздағы № 29-160 шешімі. Алматы облысы Әділет департаментінде 2024 жылғы 22 тамызда № 6153-05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Республикасының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бұйрығына (Нормативтік құқықтық актілерді мемлекеттік тіркеу тізілімінде № 33763 болып тіркелген) сәйкес, Райымбек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Райымбек ауданында тұрғын үй көмегін көрсетудің мөлшері мен тәртібі айқындалсын.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Райымбек аудандық мәслихатының "Әлеуметтік-мәдени, даму, құқық, қоғамдық бірлестіктермен жұмыс және бұқаралық ақпарат құралдары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2024 жылғы 20 тамыздағы № 29-160 шешіміне қосымша</w:t>
            </w:r>
          </w:p>
        </w:tc>
      </w:tr>
    </w:tbl>
    <w:bookmarkStart w:name="z14" w:id="4"/>
    <w:p>
      <w:pPr>
        <w:spacing w:after="0"/>
        <w:ind w:left="0"/>
        <w:jc w:val="left"/>
      </w:pPr>
      <w:r>
        <w:rPr>
          <w:rFonts w:ascii="Times New Roman"/>
          <w:b/>
          <w:i w:val="false"/>
          <w:color w:val="000000"/>
        </w:rPr>
        <w:t xml:space="preserve"> Тұрғын үй көмегін көрсетудің мөлшері мен тәртібі</w:t>
      </w:r>
    </w:p>
    <w:bookmarkEnd w:id="4"/>
    <w:bookmarkStart w:name="z15" w:id="5"/>
    <w:p>
      <w:pPr>
        <w:spacing w:after="0"/>
        <w:ind w:left="0"/>
        <w:jc w:val="both"/>
      </w:pPr>
      <w:r>
        <w:rPr>
          <w:rFonts w:ascii="Times New Roman"/>
          <w:b w:val="false"/>
          <w:i w:val="false"/>
          <w:color w:val="000000"/>
          <w:sz w:val="28"/>
        </w:rPr>
        <w:t xml:space="preserve">
      Осы тұрғын үй көмегін көрсетудің мөлшері мен тәртібі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 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(Нормативтік құқықтық актілерді мемлекеттік тіркеу тізілімінде № 33200 болып тіркелген) және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бұйрығына (Нормативтік құқықтық актілерді мемлекеттік тіркеу тізілімінде № 33763 болып тіркелген) (бұдан әрі – Қағидалар) сәйкес әзірленді.</w:t>
      </w:r>
    </w:p>
    <w:bookmarkEnd w:id="5"/>
    <w:bookmarkStart w:name="z16" w:id="6"/>
    <w:p>
      <w:pPr>
        <w:spacing w:after="0"/>
        <w:ind w:left="0"/>
        <w:jc w:val="left"/>
      </w:pPr>
      <w:r>
        <w:rPr>
          <w:rFonts w:ascii="Times New Roman"/>
          <w:b/>
          <w:i w:val="false"/>
          <w:color w:val="000000"/>
        </w:rPr>
        <w:t xml:space="preserve"> 1-тарау. Тұрғын үй көмегін көрсету тәртібі</w:t>
      </w:r>
    </w:p>
    <w:bookmarkEnd w:id="6"/>
    <w:bookmarkStart w:name="z17" w:id="7"/>
    <w:p>
      <w:pPr>
        <w:spacing w:after="0"/>
        <w:ind w:left="0"/>
        <w:jc w:val="both"/>
      </w:pPr>
      <w:r>
        <w:rPr>
          <w:rFonts w:ascii="Times New Roman"/>
          <w:b w:val="false"/>
          <w:i w:val="false"/>
          <w:color w:val="000000"/>
          <w:sz w:val="28"/>
        </w:rPr>
        <w:t>
      1.Осы тұрғын үй көмегін көрсетудің мөлшері мен тәртібінде Тұрғын үй көмегін көрсету қағидаларының 2-тармағында көрсетілген негізгі ұғымдар пайдаланылады.</w:t>
      </w:r>
    </w:p>
    <w:bookmarkEnd w:id="7"/>
    <w:bookmarkStart w:name="z18" w:id="8"/>
    <w:p>
      <w:pPr>
        <w:spacing w:after="0"/>
        <w:ind w:left="0"/>
        <w:jc w:val="both"/>
      </w:pPr>
      <w:r>
        <w:rPr>
          <w:rFonts w:ascii="Times New Roman"/>
          <w:b w:val="false"/>
          <w:i w:val="false"/>
          <w:color w:val="000000"/>
          <w:sz w:val="28"/>
        </w:rPr>
        <w:t>
      2. Тұрғын үй көмегі аз қамтылған отбасыларға (азаматтарға) (бұдан әрі – көрсетілетін қызметті алушы) тегін негізде көрсетіледі. Тұрғын үй көмегін тағайындау "Райымбек ауданының жұмыспен қамту және әлеуметтік бағдарламалар бөлімі" мемлекеттік мекемесімен (бұдан әрі – уәкілетті орган) көрсетіледі.</w:t>
      </w:r>
    </w:p>
    <w:bookmarkEnd w:id="8"/>
    <w:bookmarkStart w:name="z19" w:id="9"/>
    <w:p>
      <w:pPr>
        <w:spacing w:after="0"/>
        <w:ind w:left="0"/>
        <w:jc w:val="both"/>
      </w:pPr>
      <w:r>
        <w:rPr>
          <w:rFonts w:ascii="Times New Roman"/>
          <w:b w:val="false"/>
          <w:i w:val="false"/>
          <w:color w:val="000000"/>
          <w:sz w:val="28"/>
        </w:rPr>
        <w:t>
      3.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20"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1"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22"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23" w:id="13"/>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3"/>
    <w:bookmarkStart w:name="z24" w:id="14"/>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(он) пайыз мөлшерінде белгілеген шекті жол берілетін деңгейінің арасындағы айырма ретінде айқындалады.</w:t>
      </w:r>
    </w:p>
    <w:bookmarkEnd w:id="14"/>
    <w:bookmarkStart w:name="z25" w:id="15"/>
    <w:p>
      <w:pPr>
        <w:spacing w:after="0"/>
        <w:ind w:left="0"/>
        <w:jc w:val="both"/>
      </w:pPr>
      <w:r>
        <w:rPr>
          <w:rFonts w:ascii="Times New Roman"/>
          <w:b w:val="false"/>
          <w:i w:val="false"/>
          <w:color w:val="000000"/>
          <w:sz w:val="28"/>
        </w:rPr>
        <w:t xml:space="preserve">
      4. Тұрғын үй көмегі көрсетілген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5"/>
    <w:bookmarkStart w:name="z26" w:id="16"/>
    <w:p>
      <w:pPr>
        <w:spacing w:after="0"/>
        <w:ind w:left="0"/>
        <w:jc w:val="both"/>
      </w:pPr>
      <w:r>
        <w:rPr>
          <w:rFonts w:ascii="Times New Roman"/>
          <w:b w:val="false"/>
          <w:i w:val="false"/>
          <w:color w:val="000000"/>
          <w:sz w:val="28"/>
        </w:rPr>
        <w:t>
      5.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(бұдан әрі – портал) тоқсанына бір рет жүгінуге құқылы.</w:t>
      </w:r>
    </w:p>
    <w:bookmarkEnd w:id="16"/>
    <w:bookmarkStart w:name="z27" w:id="17"/>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17"/>
    <w:bookmarkStart w:name="z28" w:id="18"/>
    <w:p>
      <w:pPr>
        <w:spacing w:after="0"/>
        <w:ind w:left="0"/>
        <w:jc w:val="both"/>
      </w:pPr>
      <w:r>
        <w:rPr>
          <w:rFonts w:ascii="Times New Roman"/>
          <w:b w:val="false"/>
          <w:i w:val="false"/>
          <w:color w:val="000000"/>
          <w:sz w:val="28"/>
        </w:rPr>
        <w:t>
      6. Тұрғын үй көмегі өтініш берген тоқсанда құжаттарды ұсыну уақытына қарамастан ағымдағы тоқсанға тағайындалады және көрсетіледі.</w:t>
      </w:r>
    </w:p>
    <w:bookmarkEnd w:id="18"/>
    <w:bookmarkStart w:name="z29" w:id="19"/>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"электрондық үкімет" веб-порталы немесе Мемлекеттік корпорация арқылы Қағидалардың 1-қосымшасына сәйкес нысан бойынша өтініш және Қағидалардың 2-қосымшасы Мемлекеттік қызметін көрсетуге қойылатын негізгі талаптар тізбесінің 8-тармағына сәйкес құжаттарды ұсынады.</w:t>
      </w:r>
    </w:p>
    <w:bookmarkEnd w:id="19"/>
    <w:bookmarkStart w:name="z30"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0"/>
    <w:bookmarkStart w:name="z31" w:id="21"/>
    <w:p>
      <w:pPr>
        <w:spacing w:after="0"/>
        <w:ind w:left="0"/>
        <w:jc w:val="both"/>
      </w:pPr>
      <w:r>
        <w:rPr>
          <w:rFonts w:ascii="Times New Roman"/>
          <w:b w:val="false"/>
          <w:i w:val="false"/>
          <w:color w:val="000000"/>
          <w:sz w:val="28"/>
        </w:rPr>
        <w:t>
      8. Көрсетілетін қызметті беруші Қағиданың 2-қосымшасы Мемлекеттік қызметін көрсетуге қойылатын негізгі талаптар тізбесінің 9-тармағында көзделген негіздер бойынша мемлекеттік қызмет көрсетуден бас тартады.</w:t>
      </w:r>
    </w:p>
    <w:bookmarkEnd w:id="21"/>
    <w:bookmarkStart w:name="z32" w:id="2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22"/>
    <w:bookmarkStart w:name="z33" w:id="23"/>
    <w:p>
      <w:pPr>
        <w:spacing w:after="0"/>
        <w:ind w:left="0"/>
        <w:jc w:val="both"/>
      </w:pPr>
      <w:r>
        <w:rPr>
          <w:rFonts w:ascii="Times New Roman"/>
          <w:b w:val="false"/>
          <w:i w:val="false"/>
          <w:color w:val="000000"/>
          <w:sz w:val="28"/>
        </w:rPr>
        <w:t>
      9.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23"/>
    <w:bookmarkStart w:name="z34" w:id="24"/>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24"/>
    <w:bookmarkStart w:name="z35" w:id="25"/>
    <w:p>
      <w:pPr>
        <w:spacing w:after="0"/>
        <w:ind w:left="0"/>
        <w:jc w:val="both"/>
      </w:pPr>
      <w:r>
        <w:rPr>
          <w:rFonts w:ascii="Times New Roman"/>
          <w:b w:val="false"/>
          <w:i w:val="false"/>
          <w:color w:val="000000"/>
          <w:sz w:val="28"/>
        </w:rPr>
        <w:t>
      Артық төленген сомалары ерікті түрде, ал бас тартылған жағдайда сот тәртібімен қайтарылуға жатады.</w:t>
      </w:r>
    </w:p>
    <w:bookmarkEnd w:id="25"/>
    <w:bookmarkStart w:name="z36" w:id="26"/>
    <w:p>
      <w:pPr>
        <w:spacing w:after="0"/>
        <w:ind w:left="0"/>
        <w:jc w:val="both"/>
      </w:pPr>
      <w:r>
        <w:rPr>
          <w:rFonts w:ascii="Times New Roman"/>
          <w:b w:val="false"/>
          <w:i w:val="false"/>
          <w:color w:val="000000"/>
          <w:sz w:val="28"/>
        </w:rPr>
        <w:t>
      10. Тұрғын үй көмегін тағайындау кезінде алаңның нормасы есепке алынады:</w:t>
      </w:r>
    </w:p>
    <w:bookmarkEnd w:id="26"/>
    <w:bookmarkStart w:name="z37" w:id="27"/>
    <w:p>
      <w:pPr>
        <w:spacing w:after="0"/>
        <w:ind w:left="0"/>
        <w:jc w:val="both"/>
      </w:pPr>
      <w:r>
        <w:rPr>
          <w:rFonts w:ascii="Times New Roman"/>
          <w:b w:val="false"/>
          <w:i w:val="false"/>
          <w:color w:val="000000"/>
          <w:sz w:val="28"/>
        </w:rPr>
        <w:t>
      1) бір отбасы мүшесіне – пайдалы алаңы 18 (он сегіз) шаршы метрден кем емес, бірақ бір бөлмелі пәтерден немесе жатақханадағы бөлмеден кем емес аудан нормасы қабылданады;</w:t>
      </w:r>
    </w:p>
    <w:bookmarkEnd w:id="27"/>
    <w:bookmarkStart w:name="z38" w:id="28"/>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жалғыз тұратын азаматтар үшін – пайдаланатын алаңына қарамастан 30 шаршы метр, бірақ нақтыдан асырмай.</w:t>
      </w:r>
    </w:p>
    <w:bookmarkEnd w:id="28"/>
    <w:bookmarkStart w:name="z39" w:id="29"/>
    <w:p>
      <w:pPr>
        <w:spacing w:after="0"/>
        <w:ind w:left="0"/>
        <w:jc w:val="both"/>
      </w:pPr>
      <w:r>
        <w:rPr>
          <w:rFonts w:ascii="Times New Roman"/>
          <w:b w:val="false"/>
          <w:i w:val="false"/>
          <w:color w:val="000000"/>
          <w:sz w:val="28"/>
        </w:rPr>
        <w:t>
      11. Коммуналдық қызметті тұтыну нормалары тиісті уәкілетті орган қолданатын коммуналдық қызметтерді босату нормаларына баламалы.</w:t>
      </w:r>
    </w:p>
    <w:bookmarkEnd w:id="29"/>
    <w:bookmarkStart w:name="z40" w:id="30"/>
    <w:p>
      <w:pPr>
        <w:spacing w:after="0"/>
        <w:ind w:left="0"/>
        <w:jc w:val="both"/>
      </w:pPr>
      <w:r>
        <w:rPr>
          <w:rFonts w:ascii="Times New Roman"/>
          <w:b w:val="false"/>
          <w:i w:val="false"/>
          <w:color w:val="000000"/>
          <w:sz w:val="28"/>
        </w:rPr>
        <w:t>
      12. Коммуналдық қызметтерді тұтыну тарифтерін қызмет жеткізуші ұсынады.</w:t>
      </w:r>
    </w:p>
    <w:bookmarkEnd w:id="30"/>
    <w:bookmarkStart w:name="z41" w:id="31"/>
    <w:p>
      <w:pPr>
        <w:spacing w:after="0"/>
        <w:ind w:left="0"/>
        <w:jc w:val="both"/>
      </w:pPr>
      <w:r>
        <w:rPr>
          <w:rFonts w:ascii="Times New Roman"/>
          <w:b w:val="false"/>
          <w:i w:val="false"/>
          <w:color w:val="000000"/>
          <w:sz w:val="28"/>
        </w:rPr>
        <w:t>
      13. Тұрғын үй көмегін тағайындау төмендегі пайдалану нормасына сәйкес жүргізіледі:</w:t>
      </w:r>
    </w:p>
    <w:bookmarkEnd w:id="31"/>
    <w:bookmarkStart w:name="z42" w:id="32"/>
    <w:p>
      <w:pPr>
        <w:spacing w:after="0"/>
        <w:ind w:left="0"/>
        <w:jc w:val="both"/>
      </w:pPr>
      <w:r>
        <w:rPr>
          <w:rFonts w:ascii="Times New Roman"/>
          <w:b w:val="false"/>
          <w:i w:val="false"/>
          <w:color w:val="000000"/>
          <w:sz w:val="28"/>
        </w:rPr>
        <w:t>
      1) газды тұтыну нормасы: газ плитасы және орталық ыстық сумен жабдықтау болған кезде тамақ дайындау үшін газ шығыны: көп пәтерлі тұрғын үйлерде, жеке секторда тұратын отбасылар тамақ дайындау үшін тауарлық газды пайдаланатын – бір отбасыға айына 10,0 текше метр, есептеу аспаптары бар нұсқауларға сәйкес, бірақ қолданыстағы нормадан жоғары емес. Пешпен жылытатын тұрғын үйде тұратын отбасылар үшін – отбасына 1 айға тұтынатын сұйық газ – 10 килограмм (1 кішкене баллон);</w:t>
      </w:r>
    </w:p>
    <w:bookmarkEnd w:id="32"/>
    <w:bookmarkStart w:name="z43" w:id="33"/>
    <w:p>
      <w:pPr>
        <w:spacing w:after="0"/>
        <w:ind w:left="0"/>
        <w:jc w:val="both"/>
      </w:pPr>
      <w:r>
        <w:rPr>
          <w:rFonts w:ascii="Times New Roman"/>
          <w:b w:val="false"/>
          <w:i w:val="false"/>
          <w:color w:val="000000"/>
          <w:sz w:val="28"/>
        </w:rPr>
        <w:t>
      тұрғын жайларды жылыту үшін газды тұтыну нормасы: көп пәтерлі тұрғын үйлерде, жеке секторда тұратын отбасылар үшін тауарлық газды пайдалану кезде – айына 1 шаршы метрге 7,0 текше метр;</w:t>
      </w:r>
    </w:p>
    <w:bookmarkEnd w:id="33"/>
    <w:bookmarkStart w:name="z44" w:id="34"/>
    <w:p>
      <w:pPr>
        <w:spacing w:after="0"/>
        <w:ind w:left="0"/>
        <w:jc w:val="both"/>
      </w:pPr>
      <w:r>
        <w:rPr>
          <w:rFonts w:ascii="Times New Roman"/>
          <w:b w:val="false"/>
          <w:i w:val="false"/>
          <w:color w:val="000000"/>
          <w:sz w:val="28"/>
        </w:rPr>
        <w:t>
      2) электр энергиясын тұтыну нормасы: 1 адамға – 70 киловатт, 2 адамға – 140 киловатт, 3 адамға – 210 киловатт, 4 және одан да көп адамы бар отбасы үшін – 250 киловатт;</w:t>
      </w:r>
    </w:p>
    <w:bookmarkEnd w:id="34"/>
    <w:bookmarkStart w:name="z45" w:id="35"/>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35"/>
    <w:bookmarkStart w:name="z46" w:id="36"/>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36"/>
    <w:bookmarkStart w:name="z47" w:id="37"/>
    <w:p>
      <w:pPr>
        <w:spacing w:after="0"/>
        <w:ind w:left="0"/>
        <w:jc w:val="both"/>
      </w:pPr>
      <w:r>
        <w:rPr>
          <w:rFonts w:ascii="Times New Roman"/>
          <w:b w:val="false"/>
          <w:i w:val="false"/>
          <w:color w:val="000000"/>
          <w:sz w:val="28"/>
        </w:rPr>
        <w:t>
      5) тұрмыстық қатты қалдықтарды шығару нормасы: жеткізушілер ұсынған ай сайынғы жарналар туралы шоттар бойынша;</w:t>
      </w:r>
    </w:p>
    <w:bookmarkEnd w:id="37"/>
    <w:bookmarkStart w:name="z48" w:id="38"/>
    <w:p>
      <w:pPr>
        <w:spacing w:after="0"/>
        <w:ind w:left="0"/>
        <w:jc w:val="both"/>
      </w:pPr>
      <w:r>
        <w:rPr>
          <w:rFonts w:ascii="Times New Roman"/>
          <w:b w:val="false"/>
          <w:i w:val="false"/>
          <w:color w:val="000000"/>
          <w:sz w:val="28"/>
        </w:rPr>
        <w:t>
      6) қатты отынды тұтынушылар үшін: пешпен жылытатын тұрғын үйлерге жылыту маусымына – алты тонна көмір, бірақ қажетпен жабдықталған пәтерлерді жылыту үшін электр қуатын қолданатындарға алты тонна көмірдің құны.</w:t>
      </w:r>
    </w:p>
    <w:bookmarkEnd w:id="38"/>
    <w:bookmarkStart w:name="z49" w:id="39"/>
    <w:p>
      <w:pPr>
        <w:spacing w:after="0"/>
        <w:ind w:left="0"/>
        <w:jc w:val="both"/>
      </w:pPr>
      <w:r>
        <w:rPr>
          <w:rFonts w:ascii="Times New Roman"/>
          <w:b w:val="false"/>
          <w:i w:val="false"/>
          <w:color w:val="000000"/>
          <w:sz w:val="28"/>
        </w:rPr>
        <w:t>
      Қатты отынның құнын есептегенде аймақта өткен тоқсанда қалыптасқан орташа баға ескеріледі.</w:t>
      </w:r>
    </w:p>
    <w:bookmarkEnd w:id="39"/>
    <w:bookmarkStart w:name="z50" w:id="40"/>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40"/>
    <w:bookmarkStart w:name="z51" w:id="41"/>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41"/>
    <w:bookmarkStart w:name="z52" w:id="42"/>
    <w:p>
      <w:pPr>
        <w:spacing w:after="0"/>
        <w:ind w:left="0"/>
        <w:jc w:val="left"/>
      </w:pPr>
      <w:r>
        <w:rPr>
          <w:rFonts w:ascii="Times New Roman"/>
          <w:b/>
          <w:i w:val="false"/>
          <w:color w:val="000000"/>
        </w:rPr>
        <w:t xml:space="preserve"> 3-тарау. Қаржыландыру және тұрғын үй көмегін төлеу</w:t>
      </w:r>
    </w:p>
    <w:bookmarkEnd w:id="42"/>
    <w:bookmarkStart w:name="z53" w:id="43"/>
    <w:p>
      <w:pPr>
        <w:spacing w:after="0"/>
        <w:ind w:left="0"/>
        <w:jc w:val="both"/>
      </w:pPr>
      <w:r>
        <w:rPr>
          <w:rFonts w:ascii="Times New Roman"/>
          <w:b w:val="false"/>
          <w:i w:val="false"/>
          <w:color w:val="000000"/>
          <w:sz w:val="28"/>
        </w:rPr>
        <w:t>
      14. Тұрғын үй көмегін төлеуді қаржыландыру Райымбек ауданының бюджетімен тиісті қаржылық жылға қарастырылған қаражат шегінде жүзеге асырылады.</w:t>
      </w:r>
    </w:p>
    <w:bookmarkEnd w:id="43"/>
    <w:bookmarkStart w:name="z54" w:id="44"/>
    <w:p>
      <w:pPr>
        <w:spacing w:after="0"/>
        <w:ind w:left="0"/>
        <w:jc w:val="both"/>
      </w:pPr>
      <w:r>
        <w:rPr>
          <w:rFonts w:ascii="Times New Roman"/>
          <w:b w:val="false"/>
          <w:i w:val="false"/>
          <w:color w:val="000000"/>
          <w:sz w:val="28"/>
        </w:rPr>
        <w:t>
      15.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25-і күні төленеді.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