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1cc1" w14:textId="87b1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"Қарасай ауданында үгіттік баспа материалдарын орналастыру үшін орындарды белгілеу және кандидаттарға сайлаушылармен кездесуі үшін үй-жайлар беру туралы" Алматы облысы Қарасай ауданы әкімдігінің 2020 жылғы 19 қарашадағы № 345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2024 жылғы 12 наурыздағы № 124 қаулысы. Алматы облысы Әділет департаментінде 2024 жылғы 13 наурызда № 6095-05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Қарасай ауданы әкімдігінің "Қарасай ауданында үгіттік баспа материалдарын орналастыру үшін орындарды белгілеу және кандидаттарға сайлаушылармен кездесуі үшін үй-жайлар беру туралы"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2020 жылғы 19 қарашадағы № 345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5762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"Қарасай ауданының ішкі саясат бөлімі" мемлекеттік мекемесінің басшысына осы қаулыны әділет органдарында мемлекеттік тіркелгеннен кейін аудан әкімдігінің интернет-ресурсында жариялау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Қарасай ауданы әкімі аппаратының басшысына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әкімінің 2024 жылғы 12 наурыздағы № 124 Қаулысына 1-қосымша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орналастыруға арналған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көшесі, 216, "Қарасай аудандық жұмыспен қамту және әлеуметтік бағдарламалар бөлімі"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Асқаров және Н. Бердіқұлов көшелерінің қиылысы, "Жер ана" базарының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көшесі, 40, "Қарасай ауданының ішкі саясат, мәдениет, тілдерді дамыту және спорт бөлімі" мемлекеттік мекемесінің "Қарасай ауданы әкімдігінің "Аудандық мәдениет үйі" коммуналдық мемлекеттік қазыналық кәсіпорнының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көшесі, 3в, "Алтын таға" жеке дүкені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Сәукеле көшесі, 16а, жеке азық-түлік дүкені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көшесі, 153, "Даму" сауда үйі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Байғазиев көшесі, 213, "Рахат-Resort" емдеу сауықтыру кешені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Қарлығаш шағын ауданы, 5 көппәтерлі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Дүйсеков және Д. Қонаев көшелерінің қиылысы, "Кенже" жеке дүкені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және С. Датов көшелерінің қиылысы, "Самал" жеке дүкені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және С. Шалғынбай көшелерінің қиылысы, "Райхан" жеке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көшесі, 95 Б, "Алматы облысы білім басқармасының Қарасай ауданы бойынша білім бөлімі" мемлекеттік мекемесінің "Б. Момышұлы атындағы орта мектеп мектепке дейінгі шағын орталықпен"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Ашекеев пен С. Көпбаев көшелерінің қиылысы, "Арай" жеке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көшесі, 4, "Алматы облысы білім басқармасының Қарасай ауданы бойынша білім бөлімі" мемлекеттік мекемесінің "Б. Қосынов атындағы орта мектеп мектепке дейінгі шағын орталықпен"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8 В, "Қарасай ауданының Әйтей ауылдық округі әкімі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Өмірұзақ коттедж қалашығы, Өмірұзақ-1, Өмірұзақ-2 коттедж қалашықтарын бөлу жолының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көшесі, 2 А, "Алматы облысы білім басқармасының Қарасай ауданы бойынша білім бөлімі" мемлекеттік мекемесінің "Еңбекші ауылындағы орта мектеп"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көшесі, 52, "Алматы облысы білім басқармасының Қарасай ауданы бойынша білім бөлімі" мемлекеттік мекемесінің "Үштерек орта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 68, "Қарасай ауданының Іргелі ауылдық округ әкімдігі"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Арман" тұрғын үй кешені, 7 көпқабатты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Қожабеков көшесі, 1, "Алматы облысының денсаулық сақтау басқармасы" мемлекеттік мекемесінің шаруашылық жүргізу құқығындағы "Қарасай клиникалық көп бейінді орталық аудандық ауруханасы" коммуналдық мемлекеттік кәсіпорны "Көксай дәрігерлік амбулаториясы"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көшесі, 24, облыстық маңызы бар жолдың бойында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көшесі, 47, "Қарасай ауданының Шамалған ауылдық округі әкімі аппараты"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Әділбеков көшесі, 1, "Үшқоңыр су шаруашылығы колледжі" мемлекеттік коммуналдық қазынашылық кәсіпорыны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көшесі, 58, "Алматы облысы білім басқармасының Қарасай ауданы бойынша білім бөлімі" мемлекеттік мекемесінің "Шамалған орта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көшесі, 54, "Қарасай ауданының ішкі саясат, мәдениет, тілдерді дамыту және спорт бөлімі" мемлекеттік мекемесінің "Қарасай аудандық мәдениет үйі" коммуналдық мемлекеттік қазынашылық кәсіпорнының №2 филиалы Шамалған ауылдық мәдениет үйі ғимаратының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көшесі, 83, "Кәсіптік оқытудағы көпсалалы колледжі" мемлекеттік коммуналдық қазынашылық кәсіпорыны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көшесі, 17, "Қарасай ауданының Жандосов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Темірбеков және Райымбек көшелерінің қиылысы, "Қазпошта" АҚ филиалы, Жандосов ауылдық пошта бөлімінің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69А, "Алматы облысы білім басқармасының Қарасай ауданы бойынша білім бөлімі" мемлекеттік мекемесінің "Шалқар ауылының орта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және Жамбыл көшелерінің қиылысы, "Қазпочта" АҚ филиалы, Шалқар ауылдық пошта бөлімінің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көшесі, 13, "Қарасай ауданының Райымбек ауылдық округі әкімдігі"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Мақатаев көшесі, 30, "Алматы облысы білім басқармасының Қарасай ауданы бойынша білім бөлімі" мемлекеттік мекемесінің "Абай орта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көшесі, 300, "Алматы облысы білім басқармасының Қарасай ауданы бойынша білім бөлімі" мемлекеттік мекемесінің "М. Ғабдуллин атындағы орта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Қырғауылды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Іңкәрбеков көшесі, 49, "Алматы облысы білім басқармасының Қарасай ауданы бойынша білім бөлімі" мемлекеттік мекемесінің "Константин Ушинский атындағы орта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көшесі, 4, "Алматы облысы білім басқармасының Қарасай ауданы бойынша білім бөлімі" мемлекеттік мекемесінің "Бұлақты бастауыш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көшесі, 300, "AiSaf" жеке меншік мектебі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көшесі, 1, "Қазақ картоп және көкөніс шаруашылығы ғылыми-зерттеу институты"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нөмірі жоқ, "Айдар" жеке меншік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Алмалыбақ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Бәсібеков көшесі, 8, "Қазпошта" АҚ пошта байланысының Алмалыбақ ауылдық филиалының алдында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Ерлепесов пен О. Шегебаев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 7, "Қарасай ауданы әкімінің аудандық мәдениет үйі" коммуналдық мемлекеттік қазыналық кәсіпорны "Мерей ауылының мәдениет үйі" №3 филиалы ғимаратының жанында, "Ішкі істер бөлімі" мемлекеттік мекемесі. Қарасай ауданының саясаты, мәдениеті, тілдерді және спортты дамыту"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3, "Қазпошта" АҚ пошта байланысының Көлді ауылдық филиалының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Сарбасов көшесі, 4, "Қарасай ауданының Ұмтыл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Тамабаев пен Ж. Бабаев көшелерінің қиылысы, "Жетісу" дүкенінің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40В, "Алматы облысы білім басқармасының Қарасай ауданы бойынша білім бөлімі" мемлекеттік мекемесінің "Береке ауылының орта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көшесі, 40, "Алматы облысы білім басқармасының Қарасай ауданы бойынша білім бөлімі" мемлекеттік мекемесінің "Б. Тамабаев атындағы орта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Ақымжанов көшесі, 16, "Алматы облысы білім басқармасының Қарасай ауданы бойынша білім бөлімі" мемлекеттік мекемесінің "Көкөзек ауылының орта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көшесі, 203, "Алматы облысы білім басқармасының Қарасай ауданы бойынша білім бөлімі" мемлекеттік мекемесінің "О. Исаев атындағы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Жармұхамбет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көшесі, 23, "Алматы облысы білім басқармасының Қарасай ауданы бойынша білім бөлімі" мемлекеттік мекемесінің "Жармұхамбет ауылының орта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24, "Алматы облысы білім басқармасының Қарасай ауданы бойынша білім бөлімі" мемлекеттік мекемесі "Жамбыл атындағы орта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көшесі, 40, "Алматы облысы білім басқармасының Қарасай ауданы бойынша білім бөлімі" мемлекеттік мекемесі " Жамбыл ауылындаға №2 орта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Қошмамбет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Мәметова көшесі, 2а, "Алматы облысы білім басқармасының Қарасай ауданы бойынша білім бөлімі" мемлекеттік мекемесі "Қ. Қошмамбетов атындағы орта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 көшесі, 14г, "Алматы облысы білім басқармасының Қарасай ауданы бойынша білім бөлімі" мемлекеттік мекемесі "Ұлан орта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Саламатов көшесі, 1г, "Алматы облысы білім басқармасының Қарасай ауданы бойынша білім бөлімі" мемлекеттік мекемесі "Батан орта мектебі" коммуналдық мемлекеттік мекемесінің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Саламатов көшесі, 1а, шаруа жүргізу құқығымен "Қарасай аудандық орталық ауруханасы" мемлекеттік коммуналдық кәсіпорыны "Батан дәрігерлік амбулаториясы" ғимаратына қарама-қарсы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