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e13e" w14:textId="059e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"Іле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туралы" Іле аудандық мәслихатының 2020 жылғы 19 тамыздағы № 62-254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28 мамырдағы № 25-91 шешімі. Алматы облысы Әділет департаментінде 2024 жылғы 29 мамырда № 6124-05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"Іле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туралы" Іле аудандық мәслихатының 2020 жылғы 19 тамыздағы </w:t>
      </w:r>
      <w:r>
        <w:rPr>
          <w:rFonts w:ascii="Times New Roman"/>
          <w:b w:val="false"/>
          <w:i w:val="false"/>
          <w:color w:val="000000"/>
          <w:sz w:val="28"/>
        </w:rPr>
        <w:t>№ 62-254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5638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Заңның 9-бабы 5-тармағына сәйкес пикеттеуді өткізуге тыйым салынған іргелес аумақтардың шекаралары кемінде 800 метр арақашықтықта айқындалсын.".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"Алматы облысы Іле ауданының ішкі саясат бөлімі" мемлекеттік мекемесіне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