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48d1" w14:textId="9cf4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2024 жылғы 10 қазандағы № 996 қаулысы. Алматы облысы Әділет департаментінде 2024 жылғы 14 қазанда № 6177-05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әкімдігінің кейбір қаулыларының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жетекшілің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әкімдігінің 2024 жылғы 10 қазандағы № 996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әкімдігінің күші жойылған кейбір қаулылардың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әкімдігінің 2011 жылғы 15 желтоқсандағы "Еңбекшіқазақ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2-8-191 болып тіркелкен);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Еңбекшіқазақ ауданы әкімдігінің 2011 жылғы 15 желтоқсандағы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№2-8-190 болып тіркелкен);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Еңбекшіқазақ ауданы әкімдігінің 2013 жылғы 07 ақпандағы "Еңбекшіқазақ ауданы әкімдігінің 2011 жылғы 15 желтоқсандағы "Бас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1136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№ 82 қаулысы (Нормативтік құқықтық актілерді мемлекеттік тіркеу тізілімінде № 2310 болып тіркелген);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Еңбекшіқазақ ауданы әкімдігінің 2014 жылғы 23 маусымдағы "Еңбекшіқазақ ауданы бойынша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2773 болып тіркелген);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Еңбекшіқазақ ауданы әкімдігінің 2015 жылғы 30 қаңтардағы ""Еңбекшіқазақ ауданы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3096 болып тіркелген);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Еңбекшіқазақ ауданы әкімдігінің 2016 жылғы 19 ақпандағы ""Бәйдібек би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3759 болып тіркелген);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Еңбекшіқазақ ауданы әкімігінің 2017 жылғы 31 шілдедегі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4292 болып тіркелген);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Еңбекшіқазақ ауданы әкімдігінің 2017 жылғы 31 шілдедегі "Бас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4293 болып тіркелген);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Еңбекшіқазақ ауданы әкімдігінің 2017 жылғы 31 шілдедегі "Пробация қызметiнiң есебiнде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4294 болып тіркелген);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Еңбекшіқазақ ауданы әкімдігінің 2017 жылғы 27 наурыздағы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4162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