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0f19" w14:textId="0e60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2024 жылғы 29 қарашадағы № 25-124 шешімі. Алматы облысы Әділет департаментінде 2024 жылғы 2 желтоқсанда № 6191-05 болып тіркелді. Күші жойылды - Алматы облысы Жамбыл аудандық мәслихатының 2026 жылғы 6 қаңтардағы № 44-198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Жамбыл аудандық мәслихатының 06.01.2026 </w:t>
      </w:r>
      <w:r>
        <w:rPr>
          <w:rFonts w:ascii="Times New Roman"/>
          <w:b w:val="false"/>
          <w:i w:val="false"/>
          <w:color w:val="ff0000"/>
          <w:sz w:val="28"/>
        </w:rPr>
        <w:t>№ 44-198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01.01.2025 бастап қолданысқа енгізіледі - осы шешімнің 2-тармағымен.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ауданы бойынша бөлшек салықтың арнаулы салық режимін қолдану кезінде салық мөлшерлемесінің мөлшері 4 %(пайыздан) 2 % (пайызға)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