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389" w14:textId="2cd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әкімінің 2022 жылғы 5 сәуірдегі № 03-04 "Жамбыл ауданы Айдарлы ауылдық округі Айдарлы ауылы аумағында жергілікті ауқымдағы табиғи сипаттағы төтенше жағдай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әкімінің 2024 жылғы 16 ақпандағы № 38 шешімі. Алматы облысы Әділет департаментінде 2024 жылғы 19 ақпанда № 6091-05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әкімінің 2022 жылғы 5 сәуірдегі "Жамбыл ауданы Айдарлы ауылдық округі Айдарлы ауылы аумағында жергілікті ауқымдағы табиғи сипаттағы төтенше жағдай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03-04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166301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