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663" w14:textId="cab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2024 жылғы 19 қаңтардағы № 11 қаулысы. Алматы облысы Әділет департаментінде 2024 жылғы 19 қаңтарда № 6074-05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Жамбыл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2024 жылғы 19 қаңтардағы № 11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қаулылардың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Жамбыл ауданы әкімдігінің 2016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3985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Жамбыл ауданы әкімдігінің 2016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3987 тіркелген);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3)"Мүгедектерді жұмысқа орналастыру үшін жұмыс орындарына квота белгілеу туралы" Жамбыл ауданы әкімдігінің 2017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4066 тіркелген);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