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254f" w14:textId="7332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2014 жылғы 20 қарашадағы "Балқаш аудандық мәслихатының аппараты мемлекеттік мекемесінің Ережесін бекіту туралы" № 39-166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2024 жылғы 14 қазандағы № 26-100 шешімі. Алматы облысы Әділет департаментінде 2024 жылғы 16 қазанда № 6180-05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2014 жылғы 20 қарашадағы ""Балқаш аудандық мәслихатының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39-166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2968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Балқаш аудандық мәслихаты аппаратының басшысына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