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c4f4" w14:textId="774c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 әкімдігінің 2014 жылғы 12 желтоқсандағы "Балқаш ауданы бойынша қоғамдық жұмыстарды ұйымдастыру туралы" № 194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ауданы әкімдігінің 2024 жылғы 30 қаңтардағы № 25 қаулысы. Алматы облысы Әділет департаментінде 2024 жылғы 30 қаңтарда № 6078-05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ауданы әкімдігінің 2014 жылғы 12 желтоқсандағы "Балқаш ауданы бойынша 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2999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Балқаш ауданы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кейiн күнтiзбелiк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Кутпанбетов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