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f190" w14:textId="c5af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әкімдігінің 2015 жылғы 11 қарашадағы "Қапшағай қаласының шалғайдағы елді мекенде тұратын балаларды жалпы білім беретін мектепке тасымалдаудың тәртібі мен схемасын бекіту туралы" № 601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әкімдігінің 2024 жылғы 27 қарашадағы № 1012 қаулысы. Алматы облысы Әділет департаментінде 2024 жылғы 28 қарашада № 6189-05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қаласының 2015 жылғы 11 қарашадағы "Қапшағай қаласының шалғайдағы елді мекенде тұратын балаларды жалпы білім беретін мектепке тасымалдаудың тәртібі мен схемасын бекіту туралы" (Нормативтік құқықтық актілерді мемлекеттік тіркеу тізілімінде № 3573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