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876a" w14:textId="26d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3 қарашадағы "Сот шешімімен коммуналдық меншікке түскен болып танылған иесіз қалдықтарды басқару қағидаларын бекіту туралы" № 26-117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20 қыркүйектегі № 32-116 шешімі. Алматы облысы Әділет департаментінде 2024 жылғы 23 қыркүйекте № 6167-05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"Сот шешімімен коммуналдық меншікке түскен болып танылған иесіз қалдықтарды басқару қағидаларын бекіту туралы" 2017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26-117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4399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