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ac34" w14:textId="58ea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Алматы облысы Қонаев қалалық мәслихатының 2024 жылғы 23 сәуірдегі № 26-87 шешімі. Алматы облысы Әділет департаментінде 2024 жылғы 25 сәуірде № 6114-05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Қонаев қаласының мәслихаты ШЕШІМ ҚАБЫЛДАДЫ:</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Қонаев қаласында бейбіт жиналыстарды ұйымдастыру және өткізу үшін арнайы орындар және олардың шекті толу нормалары;</w:t>
      </w:r>
    </w:p>
    <w:bookmarkEnd w:id="2"/>
    <w:bookmarkStart w:name="z9" w:id="3"/>
    <w:p>
      <w:pPr>
        <w:spacing w:after="0"/>
        <w:ind w:left="0"/>
        <w:jc w:val="both"/>
      </w:pPr>
      <w:r>
        <w:rPr>
          <w:rFonts w:ascii="Times New Roman"/>
          <w:b w:val="false"/>
          <w:i w:val="false"/>
          <w:color w:val="000000"/>
          <w:sz w:val="28"/>
        </w:rPr>
        <w:t xml:space="preserve">
      1.2.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bookmarkEnd w:id="3"/>
    <w:bookmarkStart w:name="z10" w:id="4"/>
    <w:p>
      <w:pPr>
        <w:spacing w:after="0"/>
        <w:ind w:left="0"/>
        <w:jc w:val="both"/>
      </w:pPr>
      <w:r>
        <w:rPr>
          <w:rFonts w:ascii="Times New Roman"/>
          <w:b w:val="false"/>
          <w:i w:val="false"/>
          <w:color w:val="000000"/>
          <w:sz w:val="28"/>
        </w:rPr>
        <w:t xml:space="preserve">
      1.3.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bookmarkEnd w:id="4"/>
    <w:bookmarkStart w:name="z11" w:id="5"/>
    <w:p>
      <w:pPr>
        <w:spacing w:after="0"/>
        <w:ind w:left="0"/>
        <w:jc w:val="both"/>
      </w:pPr>
      <w:r>
        <w:rPr>
          <w:rFonts w:ascii="Times New Roman"/>
          <w:b w:val="false"/>
          <w:i w:val="false"/>
          <w:color w:val="000000"/>
          <w:sz w:val="28"/>
        </w:rPr>
        <w:t xml:space="preserve">
      1.4.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Қонаев қаласында пикеттеуді өткізуге тыйым салынған іргелес аумақтардың шекаралары айқындалсын.</w:t>
      </w:r>
    </w:p>
    <w:bookmarkEnd w:id="5"/>
    <w:bookmarkStart w:name="z12" w:id="6"/>
    <w:p>
      <w:pPr>
        <w:spacing w:after="0"/>
        <w:ind w:left="0"/>
        <w:jc w:val="both"/>
      </w:pPr>
      <w:r>
        <w:rPr>
          <w:rFonts w:ascii="Times New Roman"/>
          <w:b w:val="false"/>
          <w:i w:val="false"/>
          <w:color w:val="000000"/>
          <w:sz w:val="28"/>
        </w:rPr>
        <w:t xml:space="preserve">
      2. Қонаев қаласы мәслихатының 2020 жылғы 14 қазандағы </w:t>
      </w:r>
      <w:r>
        <w:rPr>
          <w:rFonts w:ascii="Times New Roman"/>
          <w:b w:val="false"/>
          <w:i w:val="false"/>
          <w:color w:val="000000"/>
          <w:sz w:val="28"/>
        </w:rPr>
        <w:t>№ 78-274</w:t>
      </w:r>
      <w:r>
        <w:rPr>
          <w:rFonts w:ascii="Times New Roman"/>
          <w:b w:val="false"/>
          <w:i w:val="false"/>
          <w:color w:val="000000"/>
          <w:sz w:val="28"/>
        </w:rPr>
        <w:t xml:space="preserve"> "Қапшағай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 шешімі күші жойылды деп танылсын.</w:t>
      </w:r>
    </w:p>
    <w:bookmarkEnd w:id="6"/>
    <w:bookmarkStart w:name="z13"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2024 жылғы 23 сәуірдегі №26-87 шешіміне 1-қосымша</w:t>
            </w:r>
          </w:p>
        </w:tc>
      </w:tr>
    </w:tbl>
    <w:bookmarkStart w:name="z16" w:id="8"/>
    <w:p>
      <w:pPr>
        <w:spacing w:after="0"/>
        <w:ind w:left="0"/>
        <w:jc w:val="left"/>
      </w:pPr>
      <w:r>
        <w:rPr>
          <w:rFonts w:ascii="Times New Roman"/>
          <w:b/>
          <w:i w:val="false"/>
          <w:color w:val="000000"/>
        </w:rPr>
        <w:t xml:space="preserve"> Қонаев қаласында бейбіт жиналыстарды ұйымдастыру және өткізу үшін арнайы орындар және олардың шекті толу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 және өткізу үшін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28 учаскесі (автотұрақтың жанында)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 мен демонстрация бағыты – Қонаев көшесі мен Алматинская көшесінің қиылысынан Қонаев көшесі бойымен Қонаев көшесі мен Достық көшесінің қиылысына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2024 жылғы 23 сәуірдегі №26-87 шешіміне 2-қосымша</w:t>
            </w:r>
          </w:p>
        </w:tc>
      </w:tr>
    </w:tbl>
    <w:bookmarkStart w:name="z18" w:id="9"/>
    <w:p>
      <w:pPr>
        <w:spacing w:after="0"/>
        <w:ind w:left="0"/>
        <w:jc w:val="left"/>
      </w:pPr>
      <w:r>
        <w:rPr>
          <w:rFonts w:ascii="Times New Roman"/>
          <w:b/>
          <w:i w:val="false"/>
          <w:color w:val="000000"/>
        </w:rPr>
        <w:t xml:space="preserve"> Қонаев қаласында арнайы орындарды материалдық-техникалық және ұйымдастырушылық қамтамасыз етуге қойылатын талаптар</w:t>
      </w:r>
    </w:p>
    <w:bookmarkEnd w:id="9"/>
    <w:bookmarkStart w:name="z19" w:id="10"/>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0"/>
    <w:bookmarkStart w:name="z20" w:id="11"/>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2024 жылғы 23 сәуірдегі №26-87 шешіміне 3-қосымша</w:t>
            </w:r>
          </w:p>
        </w:tc>
      </w:tr>
    </w:tbl>
    <w:bookmarkStart w:name="z22" w:id="12"/>
    <w:p>
      <w:pPr>
        <w:spacing w:after="0"/>
        <w:ind w:left="0"/>
        <w:jc w:val="left"/>
      </w:pPr>
      <w:r>
        <w:rPr>
          <w:rFonts w:ascii="Times New Roman"/>
          <w:b/>
          <w:i w:val="false"/>
          <w:color w:val="000000"/>
        </w:rPr>
        <w:t xml:space="preserve"> Қонаев қаласында арнайы орындарды пайдалану тәртібі</w:t>
      </w:r>
    </w:p>
    <w:bookmarkEnd w:id="12"/>
    <w:bookmarkStart w:name="z23" w:id="13"/>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3"/>
    <w:bookmarkStart w:name="z24" w:id="14"/>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4"/>
    <w:bookmarkStart w:name="z25" w:id="15"/>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5"/>
    <w:bookmarkStart w:name="z26" w:id="16"/>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6"/>
    <w:bookmarkStart w:name="z27" w:id="17"/>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7"/>
    <w:bookmarkStart w:name="z28" w:id="18"/>
    <w:p>
      <w:pPr>
        <w:spacing w:after="0"/>
        <w:ind w:left="0"/>
        <w:jc w:val="both"/>
      </w:pPr>
      <w:r>
        <w:rPr>
          <w:rFonts w:ascii="Times New Roman"/>
          <w:b w:val="false"/>
          <w:i w:val="false"/>
          <w:color w:val="000000"/>
          <w:sz w:val="28"/>
        </w:rPr>
        <w:t>
      Қазақстан Республикасының 2020 жылғы 25 мамырдағы "Қазақстан Республикасында бейбіт жиналыстарды ұйымдастыру және өткізу тәртібі туралы" Заңының 17 және 18-баптарында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2024 жылғы 23 сәуірдегі №26-87 шешіміне 4-қосымша</w:t>
            </w:r>
          </w:p>
        </w:tc>
      </w:tr>
    </w:tbl>
    <w:bookmarkStart w:name="z30" w:id="19"/>
    <w:p>
      <w:pPr>
        <w:spacing w:after="0"/>
        <w:ind w:left="0"/>
        <w:jc w:val="left"/>
      </w:pPr>
      <w:r>
        <w:rPr>
          <w:rFonts w:ascii="Times New Roman"/>
          <w:b/>
          <w:i w:val="false"/>
          <w:color w:val="000000"/>
        </w:rPr>
        <w:t xml:space="preserve"> Қонаев қаласында пикеттеуді өткізуге тыйым салынған іргелес аумақтардың шекаралары</w:t>
      </w:r>
    </w:p>
    <w:bookmarkEnd w:id="19"/>
    <w:bookmarkStart w:name="z31" w:id="20"/>
    <w:p>
      <w:pPr>
        <w:spacing w:after="0"/>
        <w:ind w:left="0"/>
        <w:jc w:val="both"/>
      </w:pPr>
      <w:r>
        <w:rPr>
          <w:rFonts w:ascii="Times New Roman"/>
          <w:b w:val="false"/>
          <w:i w:val="false"/>
          <w:color w:val="000000"/>
          <w:sz w:val="28"/>
        </w:rPr>
        <w:t>
      1. Қонаев қаласының келесі объектілерінің іргелес аумақтарынан кемінде 800 метр қашықтықта пикеттеуді өткізу шекарасы айқындалсын:</w:t>
      </w:r>
    </w:p>
    <w:bookmarkEnd w:id="20"/>
    <w:bookmarkStart w:name="z32" w:id="21"/>
    <w:p>
      <w:pPr>
        <w:spacing w:after="0"/>
        <w:ind w:left="0"/>
        <w:jc w:val="both"/>
      </w:pPr>
      <w:r>
        <w:rPr>
          <w:rFonts w:ascii="Times New Roman"/>
          <w:b w:val="false"/>
          <w:i w:val="false"/>
          <w:color w:val="000000"/>
          <w:sz w:val="28"/>
        </w:rPr>
        <w:t>
      1) жаппай жерлеу орындары;</w:t>
      </w:r>
    </w:p>
    <w:bookmarkEnd w:id="21"/>
    <w:bookmarkStart w:name="z33" w:id="22"/>
    <w:p>
      <w:pPr>
        <w:spacing w:after="0"/>
        <w:ind w:left="0"/>
        <w:jc w:val="both"/>
      </w:pPr>
      <w:r>
        <w:rPr>
          <w:rFonts w:ascii="Times New Roman"/>
          <w:b w:val="false"/>
          <w:i w:val="false"/>
          <w:color w:val="000000"/>
          <w:sz w:val="28"/>
        </w:rPr>
        <w:t>
      2) теміржол, су, әуе және автомобиль көлігі объектілері;</w:t>
      </w:r>
    </w:p>
    <w:bookmarkEnd w:id="22"/>
    <w:bookmarkStart w:name="z34" w:id="23"/>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w:t>
      </w:r>
    </w:p>
    <w:bookmarkEnd w:id="23"/>
    <w:bookmarkStart w:name="z35" w:id="24"/>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bookmarkEnd w:id="24"/>
    <w:bookmarkStart w:name="z36" w:id="25"/>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