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aee4" w14:textId="818a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2024 жылғы 13 наурыздағы № 23-80 шешімі. Алматы облысы Әділет департаментінде 2024 жылғы 14 наурызда № 6097-05 болып тіркелді. Күші жойылды - Алматы облысы Қонаев қалалық мәслихатының 2025 жылғы 25 желтоқсандағы № 56-193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Қонаев қалалық мәслихатының 25.12.2025 </w:t>
      </w:r>
      <w:r>
        <w:rPr>
          <w:rFonts w:ascii="Times New Roman"/>
          <w:b w:val="false"/>
          <w:i w:val="false"/>
          <w:color w:val="ff0000"/>
          <w:sz w:val="28"/>
        </w:rPr>
        <w:t>№ 56-193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01.01.2024 бастап қолданысқа енгізіледі -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Қонаев қаласының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Қонаев қаласында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 салық кезеңінде алынған (алынуға жататын) кірістер бойынша 4 (төрт) пайыздан 2 (екі) пайызға төмендетілсін.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