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526a" w14:textId="43a5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27 қарашадағы № 334 қаулысы. Алматы облысы Әділет департаментінде 2024 жылғы 2 желтоқсанда № 6192-05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облыстық маңызы бар автомобиль жолдарының тізбесі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2017 жылғы 10 мамырдағы "Облыстық маңызы бар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4223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жолаушылар көлігі және автомобиль жолдары басқармасы" мемлекеттік мекемесі Қазақстан Республикасының заңнамасында белгіленген тәртіпте: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Алматы облысы әкімдігінің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27 қарашадағы № 334 қаулысына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 "Қапшағай-Бақанас-Қарой", 48-298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Бақанас мұнай базасы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-Үшжарма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Миялы ауылы (Қарағаш)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Көкжиде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Бояулы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КB-3 "Сұңқар-Қаншеңгел-Топар-Құйған", 215-345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КВ-35 Топар-Ақжар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"Өзбекстан Республикасының шекарасы (Ташкентке)-Шымкент-Тараз-Алматы-Қорғас Көкпек, Көктал, Благовещенка арқылы, Қырғызстан Республикасы шекарасына кіреберістермен"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Саймасай ауылы (Александровка)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Қайрат ауылы (Қайрат)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Үлкен Алматы Каналы Корам ауылы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с.Хусаин Бижанов ауылы (Октябрьское)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Бартоғай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Ават құс фабрикасы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шатқалына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 "Есік-Қырбалтабай-Жетіген", 0-48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Ақжал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 "Алматы - Талғар-Евгеньевка"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Есік көліне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Төре 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КВ-49 "Приканальная а/ж БАК", 25-124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Қызылшарық ауылы (винсовхоз) Асы-Саға ауылы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Хусаин Бижанов ауылы (Октябрьское) Малыйбай ауылы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Қазақстан кенті Ащыбұлақ ауылы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Қаратұрық кенті Таусүгір ауылы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КВ-57 "Бәйдібек би (суы аз) – Жарсу" -"Алматы-Көкпек"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КВ-58 "Шелек-Қызылшарық (Винсовхоз) - Қайрат (Гайрат) – БАК"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КВ-59 "Шелек-Сарыбұлақ (Куликовка)-Ақтоған (Көк-Жиде)"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Қаражота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КВ-63 "Байсейіт – Нұрлы"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КВ-60 "Алматы-Көкпек" - "Саймасай (Александровка) - Ташкенсаз(Нияз)"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Базаргелді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КВ-61 "Бәйтерек (Новоалексеевка)-Қойшыбек-Алға"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КВ-62 "Есік-Саймасай (Александровка)"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КВ-64 "Түрген-Обсерватория"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КВ-71 " Балтабай-Карачингил шатқалы"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КВ-78 "Бөлек-Аймен"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КВ-79 "Түрген-БАК Айналма 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 "Екатеринбург-Алматы"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Ащысу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"Өзбекстан Республикасы шекара (Ташкентке)-Шымкент-Тараз-Алматы-Қорғас Көкпек, Көктал, Благовещенка арқылы, Қырғызстан Республикасы шекарасына кіреберістері бар"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Қасымбек (Новороссийское)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Жаңақұрлыс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Беріктас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 "Ақтерек-Матібұлақ-Отар"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 "Сұнқар-Қаншеңгел-Топар-Құйған", 0-215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 "Өзбекстан Республикасы шекара (Ташкентке)-Шымкент-Тараз-Алматы-Қорғас Көкпек, Көктал, Благовещенка арқылы, Қырғызстан Республикасы шекарасына кіреберістермен" (А-2) - Саз станциясы (Жиренайғыр станциясы)"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 "Ұзынагаш-Ынтымақ-Қарғалы"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 "Саурық батыр (Көкөзек) - Қызылсоқ – Ұзынағаш"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Бірлік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КВ-7 "Жамбыл-Қызыләскер мұражайы"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КВ-74 "Қарғалы (Фабричный)-Қасымбек (Новороссийское) – Мыңбаево", №1 учаске және №2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 "Қарасу – Еңбекшіарал"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 "Ұзынағаш-Бесмойнақ", 25-58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пионер лагері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 "Алматы - Шамалған - Ұзынағаш - Аққайнар (тоғандар) - Талап-Қырғызстан Республикасы шекарасы"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Жамбыл кесенесіне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"Қарақастек-Сұраншы"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КВ-12 "Ақтерек - Арқарлы"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 шекара (Ташкентке)-Шымкент-Тараз-Алматы-Қорғас Көкпек, Көктал, Благовещенка арқылы, Қырғызстан Республикасы шекарасына кіреберістермен" (А-2) – "Ұзынағаш-Күрті", 0-64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Ұзынағаш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КВ-67 "Алматы 1 - Шамалған-Ұзынағаш станциясы", 48-56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ауылы Шолаққарғалы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КВ-73 "Аққайнар – Үңгіртас"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 "Екатеринбург-Алматы"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"Алматы-Өскемен"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"Алматы-Жетіген" Жаңаарна ауылы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Ынтымақ арқылы Первомай радиостанциясы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С.Нұрмағамбетов атындағы құрлық әскерлері әскери институтының полигоны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 аулына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ұланының "Бүркіт" жауынгерлік дайындық орталығына кіреберіс жол, шқ 0,239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75/52 әскери бөлімге кіреберіс, шқ 0,953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 "Алматы-Көкпек-Байсерке (Дмитриевка) - Междуреченское-М - 36 Екатеринбург-Алматы"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КВ-14 "Байсерке (Дмитриевка) - Межуреченск-Қараой"-"Қонаев-Күрті"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КВ-15 "Алматы-Жетыген (Николаевка)-Қапшағай су қоймасы", 14-50,75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А-3 "Алматы-Өскемен"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Али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КВ-16 "Алматы - Өскемен-Қазақстан – Ақши"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 "Есік-Қырбалтабай-Жетіген", 66-67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КВ-21 "Первомайка-Жаңаталап"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КВ-34 р/д "Алматы-Бішкек-Ұзынағаш-Күрті станциясы", 64-71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КВ-65 а/ж "Алматы-Ақсай-Шамалған-Боралдай-Шелеккемер"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КВ-69 "Алматы 1-Винсовхоз-Чапаево"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 Екатеринбург-Алматы"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Қорқұдық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Жамбыл ауылы арқылы Батан (Межин)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Әйтей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"Өзбекстан Республикасы шекара (Ташкентке)-Шымкент-Тараз-Алматы-Қорғас Көкпек, Көктал, Благовещенка арқылы, Қырғызстан Республикасы шекарасына кіреберістермен"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АДК каръеріне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Қаскелен каласы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Іргелі ауылы (Тікелей жол)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Үшқоныр (Шамалған)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Шамалған-Ұзынағаш-Аққайнар (тоғандар) - Талап-Қырғызстан Республикасы шекарасы", "№ 1 учаске, №2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"Еңбекші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"Көклайсай шатқалы"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"Үшқоңыр шатқалы"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 шекара (Ташкентке)-Шымкент-Тараз-Алматы-Қорғас Көкпек, Көктал, Благовещенка арқылы, Қырғызстан Республикасы шекарасына кіреберістермен" (А-2) - Кемертоған-Көксай (Ильич жолы) - Теректі (Октябрь)"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Cүт товар фермасы КазЦИК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КВ-24 "Өзбекстан Республикасы шекара (Ташкентке)-Шымкент-Тараз-Алматы-Қорғас Көкпек, Көктал, Благовещенка арқылы, Қырғызстан Республикасы шекарасына кіреберістермен" (А-2) - Долан (Восход) – "Алматы-Шамалған-Ұзынағаш-Аққайнар (тоғандар) - Талап-Қырғызстан Республикасы шекарасы"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КВ-25 "Өзбекстан Республикасы шекара (Ташкентке)-Шымкент-Тараз-Алматы-Қорғас Көкпек, Көктал, Благовещенка арқылы, Қырғызстан Республикасы шекарасына кіреберістермен" (А-2) - Райымбек – "Алматы-Шамалған-Ұзынағаш-Аққайнар (тоғандар)-Талап-Қырғызстан Республикасы шекарасы"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КВ-26 "Көксай (Ильич жолы) - ЖЭО-2"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КВ-27 "Қаскелең-әк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КВ-28 "Екатеринбург-Алматы" - "Ұлан (Стаханово) – Құлстан"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КВ-67 "Алматы - 1 Шамалған станциясы-Ұзынағаш", 0-8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КВ-67 "Алматы - 1 Шамалған станциясы-Ұзынағаш", 8-48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Жауғашты ауылы (п/қорабы 155/5)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Жармұхамбет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Исаево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Қаратөбе ауылы (Ленино)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Көкозек ауылы арқылы Чапаев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КВ-68 "Алмалыбақ (Киз) – Жетісу" - "Алматы 1 Шамалған-Қазбек бек бекеті" (Боралдай-Шамалған бекеті)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бекеттер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КВ-70 "Үшқоныр (Шамалған) – Тұрар"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КВ-76 "Көлащы – Ұзын - Қарғалы"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КВ-77 "Бекболат Ашекеев (Первомайское) -Қайнар"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 "Көкпек-Кеген-Түп"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Жалаұлы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Туменбай ауылы (с.Октябрь)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Тұйық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КВ-29 "Кеген-Нарынқол-Тасашы-р/д А-6 Көкпек-Кеген-Түп"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КВ-46 "Саты-Кұрметі"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КВ-30 "Жалағаш-Саты" - "Алғабас-Жіңішке"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КВ-31 РД А-6 "Көкпек-Кеген-Түп"-"Жылысай-Кенсу"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Шыбышы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КВ-32 "Кеген-Жалағаш"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Жайдабұлақ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Тоғызбұлақ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Бөлексаз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КВ-33 "Қарқара-Ереуіл"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АЛ-82 "Кеген-Нарынқол"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Ақтасты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КВ-36 "Кеген-Нарынқол"-"Қаратоған-Баянкөл"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КВ-37 "Текес-Укурчи-Қаратоған"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КВ-38 КВ-72 "Кеген-Нарынкол – Көмірші"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КВ-39 "Сарыжас-Қарасаз-Текес"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Тұзкөл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КВ-40 "Қарасаз-Қошқар-Талас"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КВ-41 "Текес-Қақпақ-Қайнар"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КВ-42 "Нарынқол-Сумбе"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- 2 "Өзбекстан Республикасының шекарасы (Ташкентке) — Шымкент — Тараз — Алматы-Қорғас"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ауылына кіреберіс Өзбекстан Республикасының шекарасы (Ташкентке)-Шымкент-Тараз-Алматы-Қорғас Көкпек, Көктал, Благовещенка арқылы, Қырғызстан Республикасы шекарасына кіреберістері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 кіреберіс А-2 "Өзбекстан Республикасының шекарасы (Ташкентке)-Шымкент-Тараз-Алматы-Қорғас Көкпек, Көктал, Благовещенка арқылы, Қырғызстан Республикасының шекарасына кіреберістермен"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 кіреберіс (кілттер) А - 2 Өзбекстан Республикасының шекарасы (Ташкентке)-Шымкент-Тараз-Алматы-Қорғас Көкпек, Көктал, Благовещенка арқылы, Қырғызстан Республикасының шекарасына кіреберістері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Бәйтерек ауылын айналып өту (Новоалексеевка) - А-2 тан Үлкен Алматы Каналы Өзбекстан Республикасының шекарасы. (Ташкентке)-Шымкент-Тараз-Алматы-Қорғас Көкпек, Көктал, Благовещенка арқылы, Қырғызстан Республикасының шекарасына кіреберістері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 аудандық жол "Алматы-Көкпек-Байсерке (Дмитриевка) - Межреченское- аудандық жолы Екатеринбург-Алматы"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Алматы - Көктал - Байсерке - Медереченское - Екатеринбург - Алматы қалаларынан Көктал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Алматы - Көктал - Байсерке - Медереченское - Екатеринбург - Алматы қалаларынан Байсерке станциясына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 "Қонаев-Бақанас-Қараой", шқ 0-48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КВ-15 "Алматы-Жетіген-Қапшағай су қоймасы", 50,75-60,67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ауылына (Привольное) Алматы - Жетіген - Қапшағай су қоймасы, №1, №2 учаскесі КВ-15 Қайрат станциясы арқылы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"Алматы-Жетіген-Қапшағай су қоймасы" КВ-15-тен Қайрат станциясына (№68 жол айрығы)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 "Есік-Қырбалтабай-Жетіген", 48-65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 "Есік-Қырбалтабай-Жетіген" Фрунзе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КВ-44 "Алматы-Талғар-Евгеньевка"- "Байбұлақ-Талғар"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КВ-44 "Алматы-Талғар-Евгеньевка" - "Байбұлақ-Талғар" Шымбұлақ балалар шипажайына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 "Алматы-Талғар-Евгеньевка"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"Алматы-Талғар-Евгеньевка" Р-17-ден Үлкен Алматы каналы айлағына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КВ-45 Талғар- "Спутник" пионер лагері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КВ-47 "Талғар-Байтерек (Новоалексеевка)"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КВ-48 "Талғар- Дальнее шатқалы"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КВ-49 "Үлкен Алматы Каналы" канал бойындағы автожолы", 0-25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КВ-50 "Төңкеріс-Нұра"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Тереңқара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КВ-80 "Алматы-Көкпек" - "Қызылту-Өтеген Батыр (Покровка)"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"Бірлік-Алмалық-Рысқұлова-Казстрой-Ақ Бұлақ"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"Талхиз қаласын айналып өту"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 "Ақсай-Шонжа-Көлжат-ҚХР шекарасы"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Добын айлағы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Добын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КВ-51 "Көкпек-Көлжат-Дардамты-Сұңқар" - "Көкпек-Көлжат"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КВ-52 "Шонжы-Тигермен-Ұзынтам" - "Шонжы-Көктал"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КВ-53 "Көкпек-Қалжат" - "Кіші Дихам-Кетмен"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Кіші Ақсу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Ақтам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Будыты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Үлкен Дихам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ауылына кіре берісі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КВ-55 "Шонжы-Қалжат" - "Кетмен-Шалқұда шатқалы"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КВ-56 "Үлкен Ақсу-Сүмбе" - "Кеген-Чунджа"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Шошонай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"Алматы-Өскемен"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қорғау питомнигі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Құлантөбе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Тасқұм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Демалыс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КВ-43 "Шеңгелді-Сарыбұлақ (Қонаев а/з)"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Шеңгелді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Сорғы-1 (Сорғы бекеті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