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643ff" w14:textId="63643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облысы әкімдігінің 2023 жылғы 25 желтоқсандағы "Алматы облысының су объектілерінің су қорғау аймақтарын, белдеулерін және оларды шаруашылықта пайдалану арнайы режимін белгілеу туралы" № 453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әкімдігінің 2024 жылғы 19 қыркүйектегі № 296 қаулысы. Алматы облысы Әділет департаментінде 2024 жылғы 23 қыркүйекте № 6169-05 болып тіркелді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 облысының әкімдігі ҚАУЛЫ ЕТЕДІ: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Алматы облысы әкімдігінің 2023 жылғы 25 желтоқсандағы "Алматы облысының су объектілерінің су қорғау аймақтарын, белдеулерін және оларды шаруашылықта пайдалану арнайы режимін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№ 453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№ 6063-05 болып тіркелген) мынадай өзгеріс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"Алматы облысының табиғи ресурстар және табиғатты пайдалануды реттеу басқармасы" мемлекеттік мекемесі Қазақстан Республикасының заңнамасында белгіленген тәртіппен: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Алматы облысы Әділет департаментінде мемлекеттік тіркелуін;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ресми жарияланғанынан кейін Алматы облысы әкімдігінің интернет-ресурсында орналастырылуын қамтамасыз етсін.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Алматы облыс әкімінің жетекшілік ететін орынбасарына жүктелсін.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Алматы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Султангазиев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 ресурстары және ирригация министрлігі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Су шаруашылығы комитетінің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Су ресурстарын пайдалануды реттеу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 қорғау жөніндегі Балқаш-Алакөл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бассейндік инспекциясы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 әкімдігінің 2024 жылғы 19 қыркүйектегі № 296 қаулысына 1-қосымша</w:t>
            </w:r>
          </w:p>
        </w:tc>
      </w:tr>
    </w:tbl>
    <w:bookmarkStart w:name="z2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 қорғау аймақтары мен белдеулері белгіленетін су объектілері тізімі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қорғау аймақтарының ені,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қорғау белдеулерінің ені,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Щипалка өзенінің су қорғау аймақтары мен белдеулері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Қарабұлак өзенінің су қорғау аймақтары мен белдеулері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 өзенінің су қорғау аймақтары мен белдеулері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Жалаңаш өзенінің су қорғау аймақтары мен белдеулері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Чадай бұлағының су қорғау аймақтары мен белдеулері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Муаш өзенінің су қорғау аймақтары мен белдеулері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Түрген-Қарасу өзенінің су қорғау аймақтары мен белдеулері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Бахтияр өзенінің су қорғау аймақтары мен белдеулері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Төрткөл өзенінің су қорғау аймақтары мен белдеулері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Жарылған өзенінің су қорғау аймақтары мен белдеулері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Баубек бұлағының су қорғау аймақтары мен белдеулері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Шарын өзенінің су қорғау аймақтары мен белдеулері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Шарын бұлағының су қорғау аймақтары мен белдеулері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Қайназар өзенінің су қорғау аймақтары мен белдеулері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Шақабай өзенінің су қорғау аймақтары мен белдеулері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Шолақ-Қарғалы өзенінің су қорғау аймақтары мен белдеулері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Тюремный өзенінің су қорғау аймақтары мен белдеулері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Сасықпай-Қарасу өзенінің су қорғау аймақтары мен белдеулері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Кұтырған өзенінің су қорғау аймақтары мен белдеулері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Алдияр өзенінің су қорғау аймақтары мен белдеулері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Дегерес өзенінің су қорғау аймақтары мен белдеулері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Қарасу-Южный өзенінің су қорғау аймақтары мен белдеулері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Сарғамыс өзенінің су қорғау аймақтары мен белдеулері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Сорбұлақ өзенінің су қорғау аймақтары мен белдеулері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Бестерек-Қарасу өзенінің су қорғау аймақтары мен белдеулері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Есентай (Весновка) өзенінің су қорғау аймақтары мен белдеулері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Қотырбұлақ өзенінің су қорғау аймақтары мен белдеулері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Джигитовка өзенінің су қорғау аймақтары мен белдеулері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өзенінің су қорғау аймақтары мен белдеулері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Мутная протока бастауының су қорғау аймақтары мен белдеулері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Аршалысай өзенінің су қорғау аймақтары мен белдеулері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Көксай өзенінің су қорғау аймақтары мен белдеулері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Самамбай-Карасу бұлағының су қорғау аймақтары мен белдеулері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Жіңішке өзенінің су қорғау аймақтары мен белдеулері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Лушев өзенінің су қорғау аймақтары мен белдеулері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Рахат-Микушенко өзенінің су қорғау аймақтары мен белдеулері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Саламатка өзенінің су қорғау аймақтары мен белдеулері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Могильный бастауының су қорғау аймақтары мен белдеулері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Садырсу өзенінің су қорғау аймақтары мен белдеулері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Бесағаш өзенінің су қорғау аймақтары мен белдеулері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Көльсай өзенінің су қорғау аймақтары мен белдеулері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Терісбұтақ өзенінің су қорғау аймақтары мен белдеулері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Кенсай өзенінің су қорғау аймақтары мен белдеулері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Қара-Арша өзенінің су қорғау аймақтары мен белдеулері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Грязный бұлағының су қорғау аймақтары мен белдеулері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Жылысай өзенінің су қорғау аймақтары мен белдеулері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Байтал-Саз өзенінің су қорғау аймақтары мен белдеулері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Сүмбе өзенінің су қорғау аймақтары мен белдеулері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Ұзын-Бұлақ бұлағына су қорғау аймақтары мен белдеулері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Хасан өзенінің су қорғау аймақтары мен белдеулері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Қара-Джерік өзенінің су қорғау аймақтары мен белдеулері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Ақтерек өзенінің су қорғау аймақтары мен белдеулері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Жарсу өзенінің су қорғау аймақтары мен белдеулері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Хасансай бұлағының су қорғау аймақтары мен белдеулері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Ұзын-Құнғайлы-Басы өзенінің су қорғау аймақтары мен белдеулері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Шұнқұрсай өзеніне өзенінің су қорғау аймақтары мен белдеулері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Құрметті өзенінің су қорғау аймақтары мен белдеулері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Кішікаксусай өзенінің су қорғау аймақтары мен белдеулері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Шет-Шийбут өзенінің су қорғау аймақтары мен белдеулері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 өзенінің су қорғау аймақтары мен белдеулері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Супатсай өзенінің су қорғау аймақтары мен белдеулері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Бельшабар өзенінің су қорғау аймақтары мен белдеулері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Иссычка өзенінің су қорғау аймақтары мен белдеулері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Ташты-Қара өзенінің су қорғау аймақтары мен белдеулері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Талдыбұлақ өзенінің су қорғау аймақтары мен белдеулері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Қырғауылды өзенінің су қорғау аймақтары мен белдеулері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Байсерке өзенінің су қорғау аймақтары мен белдеулері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Долайты өзенінің су қорғау аймақтары мен белдеулері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Ақсу өзенінің су қорғау аймақтары мен белдеулері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Ақсу өзенінің су қорғау аймақтары мен белдеулері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Құрметті өзенінің су қорғау аймақтары мен белдеулері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Қақпақ өзенінің су қорғау аймақтары мен белдеулері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