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1d6f" w14:textId="7281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2015 жылғы 30 желтоқсандағы "Алматы облысының жолаушы көлігі және автомобиль жолдары басқармасы" мемлекеттік мекемесінің Ережесін бекіту туралы" № 584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2024 жылғы 11 қыркүйектегі № 288 қаулысы. Алматы облысы Әділет департаментінде 2024 жылғы 23 қыркүйекте № 6168-05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2015 жылғы 30 желтоқсандағы "Алматы облысының жолаушы көлігі және автомобиль жолдары басқармасы"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3697 болып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облыс әкімінің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