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81c2" w14:textId="f1a8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пестицидтердің, биоагенттердің (энтомофагтардың) тізбесі мен субсидиялар нормаларын, сондай-ақ пестицидтерге, биоагенттерге (энтомофагтарға) арналған субсидиялар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2024 жылғы 13 қыркүйектегі № 290 қаулысы. Алматы облысы Әділет департаментінде 2024 жылғы 16 қыркүйекте № 6163-05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 шаруашылығы өнімінің шығымдылығы мен сапасын арттыруды субсидиялау қағидаларын бекіту туралы" бұйрығына (Нормативтік құқықтық актілерді мемлекеттік тіркеу тізілімінде № 20209 болып тіркелген) сәйкес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2024 жылға субсидияланатын пестицидтердің, биоагентердің (энтомофагтардың) тізбесі және пестицидтердің, биоагентердің (энтомофагтардың) 1 литріне (килограмына, грамына, данасына)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2024 жылға пестицидтерге, биоагенттерге (энтомофагтарға) арналған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 Әділет департаментінде мемлекеттік тіркелуін;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жарияланғанынан кейін Алматы облысы әкімдігінің интернет-ресурсында орналастырылуын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облыс әкімінің орынбасарына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2024 жылғы 13 қыркүйектегі № 290 қаулысына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әкімдігінің 20.11.2024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субсидияланатын пестицидтердің, биоагентердің (энтомофагтардың) тізбесі және пестицидтердің, биоагентердің (энтомофагтардың) 1 литріне (килограмына, грамына, данасына) арналған субсидиялар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өлшем (литр, килограмм, грамм, дана)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Пестицидтердің, биоагентердің (энтомофаг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тардың) 1литріне (килограмына, грамына, данасына)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48 %,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 480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ағынды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мұнай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 мұнай концентратының суспензиясы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суланатын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грамм/литр +флорасулам,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 суспензиялы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 мұнай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пиклорам, 37,5 грамм/литр + флорасулам,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мұнай-су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мұнай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БЕТАРЕН 22,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 эмульсия концентраты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фенмедифама, 110 г/л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СУПЕР, майлы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мұнай эмульсиясының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микрокапсулаланған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мұнай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 су-суспензиялы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суда еритін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су дисперсті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су-гликоль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г/л + хлорантранилипрол, 106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флуроксипир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мұнай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мұнай-су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мұнай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520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құрғақ ағынды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суда еритін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в.г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су-гликоль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 80 грамм/литр,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Крафт,КЭ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сулы концентрат,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 наноэмульсиялық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микрокапсулаланған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(антидот),40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мұнай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к.э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клоквинтоцет-мексила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натрия,42 г/л + феноксапроп-п-этил,72 г/л + клоквинтоцет-мексил,40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клоквинтосет-мексил (антидот), 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флорасулам 3,6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 В.Э.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мұнай-су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 суспензиялы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кислоты, 550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грамм/литр + карфентразон-этил, 20 грамм/литр + флуросипир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майлы-су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к.э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мұнай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 + ципроконазол, 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 суда дисперсті түйіршіктер.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мұнай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мұнай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клодинафоп-пропаргил, 48,5 грамм/литр + клоквинтоцет-мексил (антидот), 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протиоконазол, 53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418 грамм/литр+ флорасулама, 12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мұнай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г/л +абамектин,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мұнай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г/л + пропиконазол, 125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ағынды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(аммониевая соль), 747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мұнай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140 грамм/литр + тебуконазол, 140 грамм/литр + эпоксиконазол,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ағынды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эмульсияның майлы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эмульсияның майлы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эмульсияның майлы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564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в.р.к.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дихлорфеноксиуксусной кислоты,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мұнай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2-этилгексиловый эфир 600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эмульгирленетін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2024 жылғы 13 қыркүйектегі № 290 қаулысына 2-қосымша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пестицидтерге, биоагенттерге (этномофагтарға) арналған субсидиялар көлемдері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 қаражатының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241 823 000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