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781b" w14:textId="35f7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жергілікті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2024 жылғы 16 тамыздағы № 258 қаулысы. Алматы облысы Әділет департаментінде 2024 жылғы 21 тамызда № 6149-05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"Тарихи-мәдени мұра объектілерін қорғау және пайдалану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облысының жергілікті маңызы бар тарих және мәдениет ескерткіштерінің мемлекеттік тізімі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2020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"Алматы облысының жергілікті маңызы бар тарих және мәдениет ескерткіштерінің мемлекеттік тізімін бекіту туралы" (Нормативтік құқықтық актілерді мемлекеттік тіркеу тізілімінде № 5840 болып тіркелген) қаулысы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"Алматы облысының мәдениет, архивтер және құжаттама басқармасы"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 Әділет департаментінде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2)осы қаулының ресми жарияланғанынан кейін, Алматы облысы әкімдігінің интернет-ресурсында орналастырылуын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жетекшілік ететін облыс әкімінің бірінші орынбасарына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2024 жылғы 16 тамыздағы № 258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қаза болған батырлардың ескерткіші,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Бақанас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Бақтыораз Бейсекбаев бюсті, 1998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Бақанас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бюсті, 1998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Бақанас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жылдар, Ұлы Отан соғысы жылдары қаза болған жауынгерлер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Балатопар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бюсті, 2003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Балатопар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бюсті, 1999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Желтораңғы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 қаза болған батырлар ескерткіші,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Нұрмұхамед Бозжанов бюсті, 1998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қорғандардың қирандылары, орта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Бақанас ІІ және Орта-Бақанас өзендерінің арасындағы Балқаш көлінің маңайындағы құмдарда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қорғандардың қирандылары,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Бақанас өзенінің бастауынан 100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 жүйесінің қалдықтары,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ауылының жолымен Бақанас ауылынан 30-33 км 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Нығайтылмаған ауылдар,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оң жақ жағалауындағы Бақанас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қорғандары (8),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Бақанас ауылының жолымен Қапшағай су қоймасынан 87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қаза болған ауылдастар ескерткіші,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қаза болған жауынгерлер ескерткіші, 1986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ауылдас жауынгерлер мемориалы, 1984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Төлен Қабыловтың бюсті,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Асысаға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ауылдастар ескерткіші,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Ащыбұлақ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ауылдас жауынгерлер ескерткіші,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Бәйтерек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болғандардың мемориалдық кешені,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Байсейіт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1983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1983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ауылдас жауынгерлер ескерткіші,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Жаңашар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болғандардың мемориалдық кешені, 1983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Қаратұрық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болғандардың ескерткіші,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ескерткіші, 1999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Қызылшарық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ауылдас жауынгерлер ескерткіші, 1965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ауылдас жауынгерлер ескерткіші,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Маловодное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 Жандосов бюсті, 1977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Нұра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ауылдас жауынгерлер ескерткіші,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Саймасай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үшін соғыста қаза болғандар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болғандар ескерткіші, 1965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Абдолла Розыбакиев бюсті, 1961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ауылдас жауынгерлер ескерткіші,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1986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 батырдың кешені, 2007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Таутүрген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бюсті, 1977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Абдолла Розыбакиев бюсті, 1977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 Вихрев бюсті, 1980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Исмайл Тайров ескерткіші,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Жетісуда Кеңес үкіметін орнату үшін күрескен Ахметжан Шымболатов ескерткіші, 1968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 қаза болған жауынгерлер ескерткіші, 1988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Маметова ескерткіші, 1988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тарихи-өлкетану мұражайы, 1981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Әлия Молдағұлова ескерткіші, 2008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Төле Кенжебаев ескерткіші, 2003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 ескерткіші, 1973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Ассы-Саға ауылынан оңтүстік-батысқа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V бейіті, біздің дәуірге дейінгі VІ-ІV ғасырлар,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Метеопосттан оңтүстікке 400 м, Ассы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солтүстік-шығысқа 4,5 км, Ассы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солтүстік-шығысқа 300 м, Ассы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солтүстік-батысқа 6,5 км, Ассы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солтүстікке 3 км, Ассы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солтүстік-батысқа 4,5 км, Ассы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солтүстікке 4,2 км, Ассы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солтүстік-шығысқа 2,5 км, Ассы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солтүстік-шығысқа 2,7 км, Ассы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солтүстік-шығысқа 2,9 км, Ассы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өзенінің кепкен саласының оң жағалауында, солтүстікке 20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солтүстікке 4,2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солтүстікке 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асуы трассасынан оңтүстікке 10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солтүстік-батысқа 4,5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солтүстікке 2,5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қорған 3,5 км, ал соңғысы обсерваториядан солтүстік-шығысқа 5,3 км, Ассы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қорған 3,8 км, ал соңғысы обсерваториядан солтүстік-батысқа 6 км, Ассы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оңтүстікке 2 км, Ассы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шатқалы, Ассы өзенінің сол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шығысқа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түркі уақыты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 жолынан оңтүстікке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 бейіті, біздің дәуірге дейін VІ-VІІ ғасырлар, біздің дәуірдің ІІІ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солтүстік-шығысқа 300 м, Жылысай шатқалынан 2,8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Қорған, біздің дәуірге дейінгі VІ-ІV ғасырлар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оңтүстік-батысқа 500 м, Ассы-Түрген платосы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 бейіті ХVІІІ, І мыңжылдықтың екінші жартысы, біздің дәуірдің І мыңжылдығы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3,4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 қорғанды бейіті ХХV, біздің дәуірге дейінгі V ғасыр - біздің дәуіріміздің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2,2 км, жолдан 150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обсерватория І,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солтүстік-шығысқа 1,8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бейіт, обсерватория ІІ, біздің дәуірге дейінгі І мыңжылдық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солтүстік-шығысқа 1,3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бейіт, обсерватория ІІІ,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солтүстік-шығысқа 1 км, жолдан солтүстік-батысқа 100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бейіт, обсерватория ІV, біздің дәуірге дейінгі І мыңжылдықтың ортасы,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солтүстік-шығысқа 0,6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бейіт, обсерватория V,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оңтүстік-шығысқа 100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обсерватория VІ,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солтүстік-батысқа 70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обсерватория VІІ, біздің дәуірге дейінгі ІІІ ғасыр –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оңтүстік-батысқа 0,48 км, жолдан оңтүстік-шығысқа 150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Бөлексаз "А",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солтүстік-шығысқа 1,4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 Бөлексаз "В", біздің дәуірге дейін V ғасыр - біздің дәуірдің V ғасыры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солтүстік-батысқа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Бөлексаз "Г",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шығысқа 800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бейіт, Бөлексаз "Ж" біздің дәуірге дейінгі І мыңжылдық ортасы – біздің дәуірдің І мыңжылдық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шығысқа 2,8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Бөлексаз "Е", біздің дәуірдің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шығысқа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Бөлексаз "Д",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солтүстік-шығысқа 1,2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Бөлексаз 3,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Бөлексаз шатқалы, обсерваториядан солтүстік-шығысқа 2,6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солтүстік-шығысқа 1 км, жолдан солтүстік - батысқа 100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Бозінген І,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оңтүстік-батысқа 22 км, жолдан солтүстікке 230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Бозінген ІІ, 7 қорғандар,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 Қара-Арша өзенінен оңтүстік-батысқа 2,2 км, жолдан солтүстікке 2,6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Бозінген ІІІ,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оңтүстік-батысқа 1,5 км, жолдан солтүстікке 290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Бозінген ІV, 6 қорғандар, біздің дәуірге дейін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оңтүстік-батысқа 2,3 км, жолдан солтүстікке 350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Бозінген ІV, біздің дәуірге дейін ІІІ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оңтүстік-батысқа 2,1 км, жолдан солтүстікке 290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Бозінген VІІ, біздің дәуірге дейін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оңтүстік-батысқа 2 км, жолдан солтүстікке 680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Бозінген VІІІ,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Кіші-Қара-Арша өзенінен оңтүстік-батысқа 1 км, жолдан солтүстікке 240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Бозінген ІХ, біздің дәуірге дейін ІІ ғасыр, біздің дәуірге дейінгі ІІІ ғасырдың басы - біздің дәуірдің ІІІ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оңтүстік-батысқа 1,1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Бозінген Х,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оңтүстік-батысқа 1,3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Бозінген ХІ, біздің дәуірге дейінгі ІІІ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оңтүстік-батысқа 880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Бозінген ХІІ,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оңтүстік-батысқа 880 м, жолдан солтүстік-батысқа 150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Бозінген ХІІІ, біздің дәуірге дейінгі ІІІ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оңтүстік-батысқа 640 м, жолдан солтүстік-батысқа 80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Бозінген ХІV, біздің дәуірге дейінгі ІІІ ғасыр –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оңтүстік батысқа 480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Бозінген ХV, біздің дәуірге дейінгі V ғасыр -біздің дәуірдің ІІІ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батысқа 600 м, жолдан солтүстік-батысқа 300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Бозінген ХVІ, VІ-ХІІ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Бозінген шатқалы, Кіші-Қара-Арша өзенінен солтүстік-батысқа 200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Көкбастау І,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Көкбастау шатқалы, Кіші-Қара-Арша өзенінен солтүстік-батысқа 200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Көкбастау І, біздің дәуірге дейінгі І мыңжылдықтың ортасы- біздің дәуірдің І мыңжылдығы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Көкбастау шатқалы, Кіші-Қара-Арша өзенінен солтүстік-батысқа 450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Көкбастау ІІ, біздің дәуірге дейінгі І мыңжылдықтың аяғы - ерте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Көкбастау шатқалы, Кіші-Қара-Арша өзенінен солтүстік-батысқа 300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Көкбастау ІІІ,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Көкбастау шатқалы, Кіші-Қара-Арша өзенінен солтүстік-шығысқа 670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Көкбастау V, біздің дәуірдің І мыңжылдығының басы және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Көкбастау шатқалы, Кіші-Қара-Арша өзенінен солтүстік-батысқа 80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Қорғанды бейіт Жылысай І,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2,8 км, Бөлексаз өзенінен солтүстікке 50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Жылысай ІV, біздің дәуірге дейінгі V ғасыр - біздің дәуірдің ІІІ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3,1 км, Бөлексаз өзенінен солтүстікке 100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Жылысай V, біздің дәуірге дейінгі V ғасыр - біздің дәуірдіңV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3 км, Бөлексаз өзенінен солтүстікке 800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Жылысай VІІ,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2,9 км, Бөлексаз өзенінен солтүстікке 350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бейіт, Жылысай VІІІ, біздің дәуірге дейінгі ІІІ ғасыр – біздің дәуірдің ІІІ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2,7 км, Бөлексаз өзенінен солтүстікке 360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Жылысай ІХ,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3 км, Бөлексаз өзенінен солтүстікке 600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Жылысай Х,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3,3 км, Бөлексаз өзенінен солтүстікке 300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Жылысай ХІІ, біздің дәуірге дейін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3 км, жолдан солтүстікке 800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Жылысай ХІІІ,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3 км, жолдан солтүстікке 880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Жылысай ХІV, біздің дәуірге дейінгі V ғасыр –біздің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3,2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Жылысай ХV,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3,1 км, жолдан солтүстікке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Жылысай ХVІ, ерте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Жылысай ХVІІ, ерте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3,2 км, жолдан солтүстікке 950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Жылысай ХІХ, біздің дәуірдің І мыңжылдығының екінші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3,6 км, жолдан солтүстікке 1,6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Жылысай ХХ, біздің дәуірдің І мыңжылдығының екінші жартысы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3,6 км, жолдан солтүстікке 1,7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 Жылысай ХХІ, біздің дәуірдің І мыңжылдығының екінші жартысы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Ассы жайлауы, Жылысай шатқалы, обсерваториядан солтүстік-шығысқа 3,7 км, жолдан солтүстікке 1,8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Жылысай ХХІІ, біздің дәуірге дейін ІІІ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3,8 км, жолдан солтүстікке 1,7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Жылысай ХХІV, біздің дәуірдің І мыңжылдығының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Ассы жайлауы, Жылысай шатқалы, обсерваториядан 4 км, жолдан солтүстікке 2,2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Қорғанды бейіт Жылысай ХХV, сақ-үйсін уақыты, біздің дәуірге дейінгі V ғасыр - біздің дәуірдің V ғасыры,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шатқалынан солтүстік-шығысқа 2,2 км, жолдан оңтүстікке 150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Қорғанды бейіт Жылысай ХХVІ, біздің дәуірге дейінгі V ғасыр - біздің дәуірдің V ғасыры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Жылысай шатқалы, обсерваториядан солтүстік-шығысқа 2,3 км, жолдан оңтүстікке 110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қорғаннан тұратын 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жайлауы, обсерваториядан солтүстікке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шатқалы, обсерваториядан солтүстік-шығысқа 2,5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қорған, біздің дәуірге дейінгі ІІІ ғасыр - 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өзенінің оң жағалауында, жолдан оңтүстікке 200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шатқалы, обсерваториядан солтүстік-шығысқа 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Ассы ІІ, біздің дәуірге дейінгі ІІІ ғасыр - біздің дәуір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Ассы өзенінің кеуіп кеткен арнасының оң жағасында, өзеннен солтүстікке 20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Белшабдар-2, біздің дәуірге дейінгі ІІІ ғасыр, 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Ащыбұлақ ауылынан батысқа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Ащыбұлақ ауылынан солтүстік-батысқа 4,5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Лавар қалашығы, біздің дәуірдің І - ІІІ ғасырлары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Лавар ауылының шетінде, Алматы-Шелек трассасының бойында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Диқан ІІ бейіті, 189 қорғаннан тұрады,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Диқан ауылынан оңтүстік-шығысқа 0,75 км, Шелек өзенінің сол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Диқан ІІ бейіті, 57 қорғаннан тұрады, біздің дәуірдің І – ІІІ ғасырлары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Диқан ауылынан оңға 0,5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Диқан ІІІ бейіті, 51 қорғаннан тұрады, біздің дәуірдің І - ІІІ ғасырлары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Диқан ауылынан оңға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Диқан ІV бейіті, 361 қорғаннан тұрады, біздің дәуірдің І - ІІІ ғасырлары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Диқан ауылынан оңға 1,7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бейіті,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қаласының оңтүстік-батыс шетінде, Есік өзеннің сол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І бейіті, 17 қорғаннан тұрады,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қаласынан Түрген ауылына баратын жолдың сол жағында (55 және 56 км)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Түрген І, 1 топ,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Түрген ауылы, Садовая көшесінен солтүстікке 0,15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Түрген І, 3 топ,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Түрген ауылы, Садовая көшесінен батысқа 0,51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Түрген І, 4 топ,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ауылының №10 бригадасынан оңтүстік-батысқа 1,2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Түрген І, 5 топ,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Қайназар ауылы, Садовая көшесінен солтүстікке 0,7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Түрген І топ В (6), 2 қорғаннан тұрады,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ауылы, Пролетарская көшесі,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Түрген ІІ, 2 топ,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ауылы, Садовая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ІІ археологиялық кешені, қола дәуірі және ерте темір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ІІ бейіті, 4 қорғаннан тұрады,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Есік қаласы жолының 57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Түрген -ІІ, І топ,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ауылы, Түрген ауылынан солтүстікке 1,6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Түрген-ІІ, 2 топ,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ауылы, Түрген ауылынан солтүстік-батысқа 0,4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Түрген–ІІІ, 2 топ,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Төле би ауылы, Түрген ауылынан солтүстік-батысқа 2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Қорғанды бейіт Түрген ІV, 4 топ,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Төле би ауылынан солтүстік-батысқа 1,1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Түрген ІV, 5 топ,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5,5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Көксай 1,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“Көксай” саяжайы, № 303 учаскесі, тау етегі алқабының солтүстік-батыс-оңтүстік-шығыс осінде орналасқан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Көксай 2,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қаласының "Көксай" саяжайының №72-73 учаскелері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Көксай 3, біздің дәуірге дейінгі V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қаласының "Көксай" саяжайының № 3-4 учаскелері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Көксай 4,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қаласының "Көксай" саяжайын № 187-189 учаскелері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Көксай 5,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қаласындағы "Көксай" саяжайы № 195-209 учаскелері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Көксай 6,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қаласының "Көксай" саяжайындағы №124-125 учаскелері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 Көксай 7,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 "Көксай" саяжайының № 4-53 учаскелері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бейіті, 3 топ,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қаласы, нан комбинатынан солтүстік-батысқа 350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қорғаннан тұратын Рахат бейіті, біздің дәуірге дейінгі ІІ ғасыр- біздің дәуірдің ІІ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Кайназар ауылынан Рахат ауылы жолының сол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Рахат-ІІ, 1 топ,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ауылы, Рахат ауылынан оңтүстік-шығысқа 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Рахат ІІ, 3 топ, біздің дәуірге дейінгі V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ауылы, Рахат ауылынан оңтүстік-шығысқа 1,3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Рахат ІІІ, І топ,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ауылы, Рахат ауылынан оңтүстік-шығысқа 0,9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Ассы шатқалы, обсерваториядан солтүстік-батысқа 7,5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Бөлексаз өзенінің бойындағы терассада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Азат, 1 топ,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ауылы, Азат ауылының батысы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Азат, ІІІ топ,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ауылы, Азат ауылынан батысында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Азат, VІІ топ,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ауылы, Азат ауылының батысында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Азат ХІ,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ауылы, Азат ауылынан солтүстік-батысқа 1,6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І шағын аудан,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қаласы, Ш. Уәлиханов көшесінен солтүстікке 210 м, Пугачев көшесінен шығысқа 100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біздің дәуірге дейінгі ІV-ІІІ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ауылынан 1,4 км, Красный Восток ауылы жолының сол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тобы, 3 шағын ауданы,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қаласы, Ш. Уәлиханов көшесінен солтүстікке 100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Қайназар-ІІІ - ІV,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ауылынан солтүстік-батысқа 1,6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тас қорғаннан тұратын Бетағаш бейіті, біздің дәуірге дейінгі ІІ ғасыр – 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Қорам ауылынан оңтүстік-шығысқа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тас қорғаннан тұратын Бетағаш ІІ бейіті, біздің дәуірге дейінгі ІІ ғасыр – 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Қорам ауылынан оңтүстік –шығысқа 4,5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тас қорғаннан тұратын Бетағаш ІІІ бейіті, біздің дәуірге дейінгі ІІ ғасыр –біздің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Қорам ауылынан оңтүстік-шығысқа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ауылындағы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ауылының батыс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 Қайназар, ерте темір дәуірі, біздің дәуірге дейінгі ІV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қорғаннан тұратын бейіт, біздің дәуірге дейінгі ІV-ІІ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ауылының батыс шеті, Түрген ауылынан Евгеньевка ауылына дейінгі жолдың екі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Көктөбе І, 2 топ, біздің дәуірге дейінгі V ғасыр,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Көктөбе ауылы, Алмалы ауылынан шығысқа 2,7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қорғаннан тұратын бейіт, біздің дәуірге дейінгі ІV-ІІІ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ауылынан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қорғаннан тұратын бейіт, біздің дәуірге дейінгі ІV-ІІІ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ауылының шығысында, Түрген өзенінің арғы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біздің дәуірге дейінгі ІV-ІІІ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Торайғыр тауында, Бартоғай мекенінен алыс емес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қорғаннан тұратын Қаракемер бейіті, біздің дәуірге дейінгі ІV-ІІІ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өзенінің оң жағалауында, Түрген ауылының маңайы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Нығайтылған қоныс, біздің дәуірге дейінгі ІV-ІІІ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өзенінің оң жағалауында, Түрген ауылының маңайы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Жартастағы жазулар, біздің дәуірге дейінгі ІV-ІІІ ғасырлар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Түрген ауылының маңайы, Түрген тауында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қорғаннан тұратын Түрген ауылындағы бейіт, біздің дәуірге дейінгі V – ІV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Асы ауылы жолында, Түрген ауылынан 3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қорғаннан тұратын бейіт, біздің дәуірге дейінгі ІV-ІІ ғасырлар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12 км, Евгеньевка ауылы жолының оң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Шелек І, 24 қорғаннан тұрады, біздің дәуірге дейінгі І-ІІІ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ауылының солтүстік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Шелек ІІ, 42 қорғаннан тұрады, біздің дәуірге дейінгі ІІІ ғасыр – біздің дәуірдің ІІІ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қорғаннан тұратын 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ауылының оңтүстік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Жуантөбе ауылынан шығысқа қарай, Шелек өзенінің оң жағалауында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біздің дәуірге дейінгі VІ-ІV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ауылы жолынан солтүстік-батысқа 4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солтүстікке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шығысқа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оңтүстікке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солтүстік-шығысқа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обсерваториядан солтүстік-шығысқа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Дон-Жайлау-І бейіті,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Дон-Жайлау-ІІ бейіті,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 ауылынан оңтүстік-шығысқа 33,7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Дон-Жайлау-ІІІ бейіті,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33,6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Дон-Жайлау-ІV бейіті,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34,3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Дон-Жайлау-V бейіті,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35,0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Дон-Жайлау-VІ бейіті,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34,2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Дон-Жайлау-VІІ бейіті,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Дон-Жайлау-VІІІ бейіті,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32,0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І қонысы,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34,6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І қонысы,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34,8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ІІ қонысы,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36,7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VІ бейіті,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36,4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VІІІ бейіті,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34,6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ІХ бейіті,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34,8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ХІ бейіті,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34,3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ХІІ бейіті,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33,7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І бейіті,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ІІ бейіті,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39,7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32,5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ауыланан оңтүстік-шығысқа 38,0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ауыланан оңтүстік-шығысқа 33,7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ауыланан оңтүстік-шығысқа 33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43,8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33,7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32,8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34,2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34,5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33,2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қорған,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қорған,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Қоныс, ерте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34,2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Калкан руынан тарайтын қазақтың Ортқаныс руының этнографиялық бейіті, ХІХ-ХХ ғасырлары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ауылынан оңтүстік-шығысқа 31,5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І қорғанды бейіті, біздің дәуірге дейінгі І мыңжылдықтың ортасы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қаласы, Көксай саяжайы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ІІІ қорғанды бейіті, ерте темір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қаласы, Көксай саяжайы, №187 Б учаскісінің қарсысында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ІV қорғанды бейіт, ерте темір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қаласы, Көксай саяжайы, № 0209 учаскесінен солтүстік-батысқа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Қорғанды бейіт, ерте темір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қаласы, Көксай саяжайы, № 147 учаскісінің қарсысында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Құрбандықты жерлеу кешені, біздің дәуірге дейінгі VІІІ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қаласы, Пушкина көшесі, № 3 ықшам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қаласы, Есік 2 саяжайы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қаласы, Есік 2 саяжайы, № 457 учаскесінен оңтүстік-шығысына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қорған, ерте темір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қаласы, Есік 2 саяжайы, автодромның солтүстік - шығысында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қаласы, Есік 2 саяжайы, №177 және №178 учаскелерінің 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қаласы, Есік 2 саяжайы № 96 және № 97 учаскелерінің арасында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қаласы, Есік 2 саяжайының № 47 учаскесі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ерте темір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қаласы, Есік 2 саяжайының солтүстік-шығысында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қорым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селолық округ, Кайназар ауылының оңтүстік-шығысында.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Ақтерек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Кеңестің Социалистік Республикалар Одағының 50 жылдығына орай, кеңес үкіметі күрескерлері ескерткіші, 1967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Аққайнар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Таңбалы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батырлар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бюсті, 1976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 батыр ескерткіші, 2008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Алғадай Жамбылұлы бюсті, 2008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Нұрғиса Тілендиев ескерткіші, 1999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кесенесі, 2006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 ауылы, Бесбатыр 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батырлар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Үңгіртас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бюсті, 1969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1941-1945 жылдар,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Үмбетәлі Кәрібаевтың музей үйі, 1988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Үмбеталі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Үмбеталі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Үмбетәлі Кәрібаев кесенесі, 1996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Үмбетәлі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Мыңбаев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Саурық батыр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батырлар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Сарыбай би бюсті, 1992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Қарасу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Сүйінбай Аронұлы кесенесі, 1996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Қаракастек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Қаракастек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Сәмен батыр ескерткіші, 2005 жыл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Қыдырбекұлы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батырлар ескерткіші,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Қарғалы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 ауылынан 9,8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ауылынан солтүстік-батысқа 5,7 км, Ақсеңгір өзенінін сол жағалауда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Ақсеңгір бекетінен оңтүстікке 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Ақсеңгір бекетінен оңтүстікке 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ауылынан солтүстік-батысқа 4 км, Ақсеңгір өзенінін сол жақ жағалауда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ауылынан солтүстік-батысқа 4,7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Ақсеңгір ауылынан оңтүстікке 14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Ақсеңгір ауылынан онтүстікке 14,5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Алматы-Бішкек трассасымен Ақсеңгер өзенінің қиылысқан жерінен 2 км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қорғаннан тұратын Ащысу бейіті, біздің дәуірімізге дейінгі ІІ мыңжылдық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Қопа бекетінен 43 км, Ащысу ауылынан оңтүстік-батысқа 200 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І бейіті, біздің дәуірімізге дейінгі ІІ мыңжылдық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 бекітінен солтүстік-батысқа 42 км, Ащысу ауылынан оңтүстік-батысқа 25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ІІ бейіті, 4 қорған, біздің дәуірге дейінгі ІІ мыңжылдық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ауылынан солтүстік-батысқа 200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ІІІ бейіті , 3 қорған, біздің дәуірге дейінгі І мыңжылдық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бекетінен солтүстік батысқа 44 км, Ащысу ауылынан оңтүстік-батысқа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ІV бейіті , 6 қорған, біздің дәуірге дейінгі І мыңжылдықтың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ауылынан оңтүстік-батысқа 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Дегерес ауылынан 3 км, Сұңқар ауылының жолында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 ауылынан 9 км, Сұңқар ауылының жолында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 ауылына жетпей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музейінен солтүстікке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музейінен оңтүстікке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І бейіті, біздің дәіурге дейінгі ІІІ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бекетіне жетпей 11,7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бекетінен солтүстік-батысқа 46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Қастек ауылынан оңтүстік-батысқа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біздің дәуірге дейінгі VІ-ІV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Прудки ауылынан 1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біздің дәуірге дейінгі VІ-ІV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Қастек ауылының шығыс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17 қорғаннан құрылған, біздің дәуірге дейінгі VІ-ІV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Қастек ауылының солтүстік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57,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Қарақыр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57,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Қаншенгел ауылы, қошардан оңтүстікке 220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61, 5 қорғаннан құралған,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Қарақыр шатқалы, Қопа бекетінен шығысқа 1,1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62,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Қарақар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63,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Қарақыр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 № 64,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Қарақыр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 № 65,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Қарақыр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56 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ауылынан солтүстікке 1,2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75, 2 қорғаннан және 8 қоршаудан құралған, біздің дәуірге дейінгі Х-V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Қаншенгел ауылынан оңтүстік-батысқа 1,6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76, 3 қорғаннан және 1 қоршаудан құралған, біздің дәуірге дейінгі Х-V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ауылының оңтүстік-шығыс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77, біздің дәуірге дейінгі Х-V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ауылынан солтүстік - батысқа 1,1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Қаракастек ауылындағы орта ғасыр керуен-сарайының қирандылары, Х-ХІІ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Қаракастек ауылынан шығысқа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Қаракастек ауылынан 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Қаракастек ауылынан 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Қаракастек ауылынан 10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Қаракастек ауылынан 11,7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Қаракастек ауылынан 12,9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10 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Қаракастек ауылынан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қорған, біздің дәуірге дейінгі VІ-ІV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Қаракастек ауылынан шығысқа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Қаракастек ауылынан батысқа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66, 2 корған және 4 қоршаудан құралған, біздің дәуірге дейінгі ХІ-ІV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Қопа-Қаншенгел бекеті трассасынан оңтүстікке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67, біздің дәуірге дейінгі ХІ-ІV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Қопа-Қаншенгел бекеті трассасының 91 км батысқа 6,2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Бейіт № 68, біздің дәуірге дейінгі V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Қопа-Қаншенгел бекеті трассасының 91 км батысқа 5,7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69, біздің дәуірге дейінгі ХІ-V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Қопа-Қаншенгел бекеті трассасының 91 км батысқа 42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70, біздің дәуірге дейінгі ХІ-V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Қопа-Қаншенгел бекеті трассасының 92 км батысқа 300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 № 72, біздің дәуірге дейінгі ІV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Қопа-Қаншенгел бекеті трассасының 92 км батысқа 4,2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73, біздің дәуірге дейінгі ХІ-V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Қопа-Қаншенгел бекеті трассасының 91 км батысқа 7,5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қорғаннан тұратын бейіт, біздің дәуірге дейінгі І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Шилібастау бекетінен оңтүстік-шығысқа 10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біздің дәуірге дейінгі І-ІІІ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Май ауылынан шығысқа 1,2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9 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және Үңгіртас ауылдарының арасындағы трассадан 200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58, 3 қорған,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Тамғалы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60, 1 қорған,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Қопа-Қаншенгел бекеті трассасының 88 км батысқа 1,3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74, 6 қоршаудан құралған, біздің дәуірге дейінгі Х-ІХ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Қарақыр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77, 2 қорғаннан және 3 қоршаудан құралған, біздің дәуірге дейінгі ХІ- 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Қопа-Қаншенгел бекеті трассасынан 92 км батысқа 6,5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Қалмықүй тас қоршауы,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Алатауының солтүстік беткейінде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ауылынан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ауылынан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ауылынан оңтүстікке 2,4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ауылынан 5,5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ауылынан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ауылынан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ауылынан батысқа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ауылынан батысқа 200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ІІ бейіті, біздің дәуірге дейінгі ІІІ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ауылына жетпей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ауылы жолының екі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Жиренайғыр бекетінен 22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Жиренайғыр бекетінен 32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Жиренайғыр бекетінен 33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Тарғап ауылы жолының екі жағында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2 қорғаннан құралған,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бекетінен 17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бекетінен 18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Отар бекетінен 21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бекетінен 21,5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бекетінен 22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бекетінен 23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бекетінен 28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бекетінен 1,3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Тарғап ауылынан 2,3 км, Алматы қаласы жолының сол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Тарғап аулына дейін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Тарғап ауылынан 15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ауылы жолының оңтүстік-шығыс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40 қорғаннан құралған,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ауылынан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ауылынан 1,3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ауылынан 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ауылының солтүстік-шығыс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 2 қорған,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Каракастек ауылынан солтүстікке 2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78, біздің дәуірге дейінгі ІІ-ІІІ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Қарғалы ауруханасынан 200 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 және құрбан шалынатын жер № 79, біздің дәуірге дейінгі V ғасыр - біздің дәуірге дейінгі ІІІ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25-88 автобазадан батысқа 150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80, 7 қорған құралған, біздің дәуірге дейінгі V- ІV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25-88 автобазадан солтүстік-батысқа 100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81, 9 қорған құралған, біздің дәуірге дейінгі V- 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ауылының солтүстік-батыс шетінде, фермадан оңтүстікке 60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бейіті,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Қарғалы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Қалашық, ІХ-ХІІІ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ауылнан онтүстікке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ауылынан 5,8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ауылынан 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қорғаннан тұратын бейіт,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ауылынан 2,3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қорғаннан тұратын 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ауылынан 10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қорғаннан тұратын 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ауылынан 10,8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қорғанан тұратын бейіт,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Шиен ауылына жетпей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қорғанан тұратын 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Сұңқар ауылынан 2,6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Қарғалы ауылынан 4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ауылынан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Шиен ауылына жетпей 3,2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Шиен ауылына жетпей 3,7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Тоқаш Бокин ескерткіші, 1980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Фашистік Германияны жеңудің 30-жылдығына арналған ескерткіш,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соғысының комсомол батырларын есте қалдырудың архитектуралық ансамблі, 1974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 – Қапшағай трассасынан 22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Бұрындай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қаза болған жерлес-жауынгерлер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Гагарин бюсті, 1968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 болған жерлес-жауынгерлерге естелік"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Қараой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Отан соғысында қаза болған жауынгерлерге мәңгі естелік"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Түймебаев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 ұрпақ естелігі" ескерткіші,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"Құтқарылған әлем есте сақтайды" ескерткішісі, 1975 жыл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аулынан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қорғаннан тұратын бейіт,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ауылына жетпей 8,8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ауылынан 11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қорғаннан тұратын бейіт, біздің дәуірге дейінгі VІ-ІV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Бұрындай ауылынан 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ауылына жетпей 11,2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ауылынан 11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 51 қорғаннан құралған, біздің дәуірге дейінгі VІІ-ІV ғасырлар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ГЭС-і плотинасынан батысқа 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Петроглифтер , тастағы безендірулер, біздің дәуірге дейінгі І мыңжылдық – біздің дәуірдің І мыңжылдығы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Шенгелді ауылынан шығысқа 45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Бесшатыр бейіті, біздің дәуірге дейінгі VІІ-ІV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қаласынан шығысқа 100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Тас қоршаулар, біздің дәуірге дейінгі VІІ-ІV ғасырлар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шатқалында, Іле өзенінің сол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Көкқайнар шоқысынан солтүстік-шығысқа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үлкен Бесшатыр қорғаны,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Шенгелді ауылынан шығысқа 70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Бесшатыр қорғаны,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Шенгелді ауылынан шығысқа 70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Ежелгі будда қолтаңбалары, кейінгі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Шолақтау тауы, Тайғақ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кейінгі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бекетінен солтүстікке 0,7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Жалпактас шатқалы, Күрті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Жалпактас шатқалынан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Жалпақтас шатқалынан оңтүстік-батысқа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шатқалының Жалпақтас шатқалымен қиылысында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Қапыбұлақ шатқалында, Қазыбек шатқалынан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Тастоған шатқалының сол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шатқалының сол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біздің дәуірдің І ғасыры –біздің дәуірге дейінгі І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ауылынан 13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ауылынан 29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қорғаннан тұратын бейіт, біздің дәуірге дейін І ғасыр – 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Куртстрой ауылынан батысқа 1,3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қорғаннан тұратын бейіт, біздің дәуірге дейін І ғасыр – 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ауылынан 17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21 қорғаннан тұратын, біздің дәуірге дейін І ғасыр – 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ауылынан 21,2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ауылынан 30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 қорғандар, біздің дәуірге дейінгі І ғасыр – біздің дәуірдің І ғасыры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Шилібастау бекетінен солтүстік-шығысқа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біздің дәуірге дейін І ғасыр –біздің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ауылынан 19,3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біздің дәуірге дейін І ғасыр –біздің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ауылынан 20,4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Күрті өзенінің оң жағасында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ерте көшпенділер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Жалпақтас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ерте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ауылынан оңтүстік-шығысқа 4,4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ерте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ауылынан оңтүстік-шығысқа 1,7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ерте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ауылынан оңтүстік-шығысқа 300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Тасатқан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құдығынан 28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қорғаннан тұратын Күрті бейіті,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құдығынан 31,1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Тасқұдық құдығынан 32,3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Тасқұдық құдығынан 20,5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құдығынан 20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құдығынан 19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құдығынан 23,9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құдығынан 24,5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Тасқұдық құдығынан 26,3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құдығынан 30,7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ауылынан оңтүстік-шығысқа 10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Тасқұдық құдығынан 22,2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Тасқұдық құдығынан 22,5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құдығынан 15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құдығынан 24,5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құдығынан 23,6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Күрті өзенінің оң жағалауында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Омаров ескерткіші, 1972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Алмалыбақ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мүсіні, 1995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болғандар ескерткіші, 1970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батырлар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үйінің ғимараты, 1909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Даңқ мемориалы,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ескерткіші, 2006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Маншүк Маметова бюсті, 1968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батырлардың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батырлары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соғысы батырларының ескерткішісі, 1957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Аңырақай шайқасына арналған ескерткіш, 2001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ескерткіші, 2006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Алматы-Бішкек жолынан 25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оңтүстік-батысында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Кеміртоған ауылынан батысқа 500 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Қаскелен қаласынан 3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Қаскелен қаласынан 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Қаскелен қаласынан 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Қаскелен қаласынан 15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Нығайтылмаған қоныстар,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қаласынан оңтүстік-батысқа 12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Қорғасын өндіру,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Қаскелен қаласынан оңтүстікке 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қорғаннан құралған бейіт,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Қаскелен қаласынан солтүстікке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Нығайтылған қоныс,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Көлащы ауылынан оңтүстік-шығысқа 1,4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Көлащы ауылынан солтүстік-батысқа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Көлащы ауылынан солтүстік-батысқа 2,6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Кемертоған ауылынан оңтүстік-батысқа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қорғаннан тұратын Тереңқара бейіті,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 ауылынын солтүстік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Құрылысшы ауылынан солтүстікке 2,7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Құрылысшы ауылынан солтүстікке 0,9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 ауылынан солтүстік-батысқа 1,7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Тереңқара қонысы, біздің дәуірге дейінгі Х-VІІІ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Аврора және Рыскулова көшелерінен солтүстік-батысқа 0,6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Төрткөл, біздің дәуірге дейінгі Х-VІІІ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Тереңқара өзенінің оң жағалауында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Таугул ауылының орталығынан оңтүстікке 1,1 км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1966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1970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1980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"Ереуіл төбе ерлері", ұлт-азаттық көтерілісі ерлерінің ескерткіші, 1986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Ереуіл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"Ешкімде ұмытылмайды, ешнәрсе де ұмытылмайды"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"Отан үшін от кешкендердің даңқы мәңгі арта берсін" ескерткіші, 1974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"Ешкімде ұмытылмайды, ешнәрсе де ұмытылмайды" ескерткіші, 1974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"1941-1945 жылдары Ұлы Отан соғысында қаза болған жауынгерлер құрметіне" ескерткіші, 1973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Жалаңаш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"Ешкімде ұмтылмайды, ешнәрсе де ұмтылмайды"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біздің дәуірдің ІІ-ІV ғасырлары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оңтүстікке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біздің дәуірдің І - ІІІ ғасырлары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1 км, Көксай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3, біздің дәуірге дейінгі V ғасыр – 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солтүстік-шығысқа 3,8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5, біздің дәуірге дейінгі V ғасыр – 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солтүстік-шығысқа 3,6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№ 6,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батысқа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қоршау № 6, қола дәуірі және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Ақтасты ауылы, қара жолдан солтүстікке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6 а, біздің дәуірге дейінгі V ғасыр-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батысқа 2,3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6 б, біздің дәуірге дейінгі V ғасыр - біздің дәуіріміздің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батысқа 2,1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7,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3,6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8, біздің дәуірге дейінгі V ғасыр –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 № 22,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солтүстік-шығысқа 2,9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23,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солтүстік-шығысқа 2,8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24,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солтүстік-шығысқа 2,7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25, біздің дәуірге дейінгі V ғасыр –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солтүстік-шығысқа 3,2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26, біздің дәуірге дейінгі V ғасыр –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солтүстік-шығысқа 3,3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27, біздің дәуірге дейінгі V ғасыр –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солтүстік-шығысқа 2,7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 № 28, бейіт біздің дәуірге дейінгі V ғасыр – біздің дәуірдің V ғасыры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2,7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29, біздің дәуірге дейінгі V ғасыр- біздің дәуірдің ІІ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ауылынан шығысқа 2,8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30, біздің дәуірге дейінгі V ғасыр-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2,6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31,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Ақтасты ауылынан шығысқа 2,7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32,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2,9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 № 34,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Ақтасты ауылынан шығысқа 2,9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35,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солтүстік-шығысқа 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36,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оңтүстік-шығысқа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37,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Ақтасты ауылынан шығысқа 4,9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38,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оңтүстік-шығысқа 1,3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3, қоршаулар 2,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Ақтасты ауылынан шығысқа 2,9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8 қорғаннан құралған, біздің дәуірге дейінгі V ғасыр –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2,7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біздің дәуірдің ІІ-ІV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Ақтасты ауылынан оңтүстікке 1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біздің дәуірдің ІІІ-V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Ақтасты ауылынан оңтүстікке 1,5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петроглифтері, біздің дәуірдің ІІ-ІV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оңтүстікке 2 км, Құрайлы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петроглифтері (плита ІІІ), біздің дәуірдің ІІ-ІV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ауылынан оңтүстікке 2,5 км, Құрайлы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петроглифтері (плита ІV), біздің дәуірдің ІІ-ІV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оңтүстікке 3 км, Құрайлы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қонысы І,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Ақтасты ауылынан 3 км, Құрайлы шатқалы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Аспанқора бейіті, І-ІІІ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0,7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біздің дәуірдің ІІІ-V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оңтүстік-шығысқа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ІІІ бейіті, біздің дәуірдің ІІ-ІV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Ақтасты ауылынан оңтүстікке 2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 бейіті ІV, біздің дәуірге дейінгі ІІ-ІV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оңтүстікке 3,5 км, Құрайлы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 бейіті ІV, біздің дәуірдің ІІІ-V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оңтүстік-шығысқа 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оңтүстік-шығысқа 1,2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8 қорғаннан құралған,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Ақтасты ауылынан оңтүстікке 700 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Жалғыз қорған,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оңтүстікке 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Ақтасты ауылынан шығысқа 3,6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“Ақсай” бейіті, біздің дәуірге дейінгі ІІІ ғасыр – біздің дәуірдің ІІІ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Ақсай ауылынан 6,7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қола дәуірі,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Ақсай ауылынан оңтүстікке 2,7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қола дәуірі,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Ақсай ауылынан оңтүстікке 6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қорғаннан және қоршаудан тұратын бейіт, біздің дәуірге дейінгі V ғасыр - біздің дәуірдің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солтүстік-шығысқа 2,7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қорғанан тұратын бейіт,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солтүстік-шығысқа 2,6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қорғаннан тұратын бейіт,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Ақтасты ауылынан батысқа 2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қорғаннан тұратын қорғандар біздің дәуірге дейінгі V ғасыр –біздің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Ақтасты ауылынан солтүстік-шығысқа 2,7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қорғаннан тұратын бейіт,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Ақтасты ауылынан шығысқа 2,7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қорғаннан тұратын қорғандар, біздің дәуірге дейін V ғасыр - І біздің дәуірдің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Ақтасты ауылынан солтүстік-шығысқа 2,6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қорғаннан тұратын бейіт, біздің дәуірге дейінгі V ғасыр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оңтүстік-шығысқа 1,3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қорғаннан тұратын қорғандар, біздің дәуірге дейінгі V ғасыр - 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солтүстік-шығысқа 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қорғаннан тұратын бейіт,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3,1 км, жолдың солтүстігінде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біздің дәуірге дейінгі V ғасыр - 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3,2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және қаланулар,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Ақтасты ауылынан шығысқа 3,3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Шеңберлі және тікбұрышты қаланулар,біздің дәуірге дейінгі V ғасыр - біздің дәуірдің - V ғасыры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Ақтасты ауылынан шығысқа 3,4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солтүстік-шығысқа 65,5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біздің дәуір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шығысқа 2,7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біздің дәуірге дейінгі V ғасыр - 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Ақтасты ауылынан шығысқа 3,5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біздің дәуірге дейінгі V ғасыр - 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Ақтасты ауылынан батысқа 2,5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ауылынан солтүстік-шығысқа 2,5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Ақтасты ауылының оңтүстігіне 4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Алматы-Нарынқол жолының 195 км батысқа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оңтүстікке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оңтүстікке 2,3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оңтүстікке 2,5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шығысқа 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Ақбейік ауылынан 0,9 км, Сарыжаз ауылы жолының оң жағы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аумағында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және қоныс,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Тасашы ауылынан оңтүстікке 1,5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өзенінің сол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қорғаннан тұратын бейіт, ежелгі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өзенінің сол жағалауында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90, біздің дәуірге дейін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ауылының 3- фермасынан оңтүстікке 500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91, біздің дәуірге дейін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Қарақара фермасынан шығысқа 3 км, Кеген ауылынан солтүстік-шығысқа 4,5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92, біздің дәуірге дейін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ауылынан 3,5 км, Кеген-Түп жолынан шығысқа 180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93, біздің дәуірге дейін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ауылының сүт фермасынан оңтүстік-батысқа 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50, біздің дәуірге дейін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Құлықтау шатқалы, Ұзынбұлақ ауылынан оңтүстік-шығысқа 2,3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қорғанды бейіт,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Құлықтау шатқалы, Ұзынбұлақ ауылынан оңтүстік-батысқа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қорғанды бейіт, біздің дәуірге дейін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Құлықтау шатқалы, Ұзынбұлақ ауылынан оңтүстік-шығысқа 3,2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қорғаннан тұратын бейіт, біздің дәуірге дейін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Құлықтау шатқалы, Ұзынбұлақ ауылынан оңтүстік-шығысқа 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қорғаннан тұратын бейіт,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Құлықтау шатқалы, Ұзынбұлақ ауылынан оңтүстікке 2,7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қорғанды бейіт,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Құлықтау шатқалы, Ұзынбұлақ ауылынан оңтүстік-шығсқа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өзенінің сол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Құлықтау шатқалы, Ұзынбұлақ ауылынан оңтүстік-шығысқа 3,7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№ 82,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Көлсай көлі алдындағы плотинасынан солтүстікке 1,5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Көлсай шатқалынан батысқа 100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қорғаннан тұратын бейіт,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Көлсай орман шаруашылығынан батысқа 2,5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Көлсай шатқалы, Көлсай орман шаруашылығынан оңтүстікке 1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қорғаннан және 6 қоршаудан құралған бейіт,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Көлсай орман шаруашылығынан батысқа 1,5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қорғаннан тұратын бейіт,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Көлсай шатқалы, Көлсай орман шаруашылығынан оңтүстікке 1,5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Тасашы ауылынан батысқа 200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ауылынан солтүстік-шығысқа 7,5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ауылынан оңтүстік-шығысқа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Мазарлар,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Кеген ауылынан солтүстікке 27 км, Шонжы ауылы жолының екі жағы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6 км, Кеген ауылы жолының екі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Кеген ауылы аумағында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6,7 км, Кеген ауылы жолының екі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2,8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4,4 км, Кеген ауылы жолында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1,7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ауылының солтүстік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Кеген ауылынан 12,5 км, Ақбейік ауылы жолының сол жақ беті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Кеген ауылынан 17,5 км, Ақбейік ауылы жолының сол жақ беті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Қираған ғимараттар,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Кеген ауылынан 7 км, Кеген мен Қарқара ауылы жолдары бойында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Кеген ауылынан 2,3 км, Шонжы ауылы жолының оң жағы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ауылынан 3,4 км, Шонжы ауылы жолының сол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ауылынан 3,3 км, Шонжы ауылы жолынан 2,5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ауылынан 2,5 км, Шонжы ауылы жолынан оңға 0,5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өзенінің оң жағалауында, Кеген Арасаны маңайында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Кеген ауылынан шығысқа 12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ауылына баратын жолдағы Кеген ауылынан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ауылына баратын жолдағы Кеген ауылынан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 ауылына баратын жолдағы Кеген ауылынан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Кеген ауылынан 5,9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Кеген ауылынан солтүстік-шығысқа 5,5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71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Кеген ауылының оңтүстік шетінде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қорған,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Кеген ауылынан батысқа 25 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стелласы,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Кеген ауылынан шығысқа 7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өндірісі,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ауылынан солтүстік-шығысқа 20 км, Темірлік өзенінің жоғарғы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өндірісі,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ауылынан солтүстік-шығысқа 16 км, Кеңбұлақ және Тұйықсу өзендерінің жоғарғы ағысында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ауылынан солтүстік-шығысқа 12 км, Кеңбұлақ және Тұйықсу өзендерінің жоғарғы ағысында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ауылынан батысқа 3,5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қорғаннан тұратын бейіт,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Құлықтау шатқалы, Ұзынбұлақ ауылынан оңтүстік-шығысқа 3,7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85, біздің дәуірге дейінгі V ғасыр- 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ауылынан батысқа 1,5 км, Қарқара ауылынан 24 км батысқа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86, біздің дәуірге дейінгі V ғасыр - 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ауылынан, солтүстік-батысқа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87, біздің дәуірге дейінгі V ғасыр - 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ауылынан, солтүстік-батысқа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89, біздің дәуірге дейінгі V ғасыр - 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ауылынан батысқа 1 км, 3-фермадан шығатын жолдан батысқа 23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№ 94, біздің дәуірге дейінгі V ғасыр - 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ауылынан оңтүстік-шығысқа 350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қорғаннан тұратын бейіт, біздің дәуірге дейінгі V ғасыр - біздің дәуірдің V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Мыңжылқы ауылынан батысқа 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Түменбай ауылынан шығысқа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Тастағы безендірулер,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Шелек өзенінің сол жақ сағасының оң жақ жағалауында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Тоғызбұлақ ауылынан солтүстікке 3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Тоғызбұлақ ауылынан шығысқа 600 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Тоғызбұлақ ауылынан оңтүстікке 1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Тоғызбұлақ ауылынан шығысқа 1,5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Тоғызбұлақ ауылынан солтүстік-шығысқа 1,3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Тоғызбұлақ ауылының солтүстік шетінде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және қорғасын өндірісі,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Ұзынбұлақ ауылының шоқысынан оңтүстік-шығысқа 600 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Ұзынбұлақ ауылының оңтүстік бөлігіндегі көшесінде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Ұзынбұлақ ауылынан солтүстік-шығысқа 600 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қорғаннан тұратын бейіт,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Ұзынбұлақ ауылының оңтүстік бөлігінде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қорғаннан тұратын бейіт,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ауылынан батысқа 400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Ұзынбұлақ ауылынан шығысқа 300 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Ұзынбұлақ ауылынан шығысқа 200 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Ұзынбұлақ ауылынан оңтүстік-шығысқа 500 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Ұзынбұлақ ауылынан оңтүстікке 1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Жалғыз қоршау,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Ұзынбұлақ ауылынан оңтүстікке 1,5 км, Құлық тауының етегінде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Ұзынбұлақ ауылынан оңтүстікке 100 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Ұзынбұлақ ауылынан оңтүстік-батысқа 750 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Құлық тауының етегінде, Ұзынбұлақ ауылынан оңтүстік-батысқа 800 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Ұзынбұлақ ауылынан оңтүстікке 1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Бейіт, қола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Ұзынбұлақ ауылынан оңтүстікке 2,5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Қираған құрылыстар,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Тау-Шелек өзенінің сол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өнімдері,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ауылының солтүстігінде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Балқытылған пештердің қалдықтары,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 ауылының оңтүстігінде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жазулар,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 шатқалында, Ирсу өзенінің алқабында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Балбалтастар,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 шатқалында, Ирсу өзенінің алқабында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нығайтылмаған қоныстар,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Шырғанақ шатқалында, Шырғанақ өзенінің жағасында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Шелек өзенінің сол жағасында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1968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1976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Жәмеңке Мәмбетұлының ескерткіші, 2006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1977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1963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Нарынқол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1928-1932 жылдары Басмаштармен күресте қаза болған шекарашы-жауынгерлердің жерленген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Нарынқол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Бердібек Соқпақбаев ескерткіші, 1994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Нарынқол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1966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1973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1973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жауынгерлер ескерткіші, 1965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Мұқағали Мақатаев бюсті, 1991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Алматы-Нарынқол трассасының 195 км батысқа 2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қорғаннан тұратын бейіт, ежелгі темір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Ақбейік ауылынан 0,9 км, Сарыжаз ауылы жолының оң жағы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Қақпақ ауылынан 0,6 км, Нарынқол ауылы жолының сол жағы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қорғаннан тұратын 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Қақпақ ауылынан 15,5 км, Сарыжаз ауылы жолының оң жағы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қорғаннан тұратын бейіт,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Сарыжаз ауылынан 6 км, Нарынқол ауылының жолының екі жағында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қорғаннан тұратын бейіт, біздің дәуірге дейін Vғасыр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Нарынқол ауылына жетпей 3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Қақпақ ауылынан 24 км, Сарыжаз ауылы жолының екі жағы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қорғаннан тұратын бейіт,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Сарыжаз ауылының сол жақ бетінде, Тектес ауылына жетпей 2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қорғанды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ауылынан 3,5 км, Нарынқол ауылы жолының сол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ауылынан 17 км, Сарыжаз ауылы жолының оң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Қақпақ ауылынан 25 км, Сарыжаз ауылы жолының екі жағы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біздің дәуірге дейінгі V ғасыр-біздің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Нарынқол ауылынан 4 км, Талдыбұлақ ауылы жолының екі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біздің дәуірге дейінгі V ғасыр-біздің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Нарынқол ауылынан 6 км, Талдыбұлақ ауылы жолының оң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біздің дәуірге дейінгі V ғасыр-біздің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Нарынқол ауылынан батысқа 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Қорған,біздің дәуірге дейінгі V ғасыр-біздің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Нарынқол ауылынан 1 км, Талдыбұлақ ауылы жолының сол жағынан 0,5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Текес ауылының солтүстік маңайында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ауылынан 4 км, Қарқара ауылының жолының сол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қорған тұратын бейіт, 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ауылынан 8 км, Қарқара ауылы жолының оң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ауылы маңайы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қорғаннан тұратын бейіт,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Сарыжаз ауылынан 5 км, Қарқара ауылы жолының екі жағы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Қорғандар,ерте темір дәуірі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ауылынан 15,7 км, Нарынқол ауылы жолының сол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ерте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ауылынан 19,1 км, Нарынқол ауылы жолының сол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ауылынан 19,7 км, Нарынқол ауылы жолының сол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ауылынан 2,5 км, Нарынқол ауылы жолының коң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 ауылынан 4,8 км, Нарынқол ауылы жолының сол жағы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ауылдас-жауынгерлер ескерткіші, 1965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трассасы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Мичурин бюсті, 1972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ауылдас-жауынгерлер ескерткіші, 1965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Жетісуда Совет үкіметін орнатқан күрескерлер ескерткіші, 1958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Белбұлақ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Дінмұхамет Қонаевтың бюсті, 2003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Гүлдала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жылдар, Ұлы Отан соғысында қаза болған ауылдас-жауынгерлер ескерткіші, 1980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Гүлдала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қуғын-сүргін құрбандарының ескерткіші, 2001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1941-1945 жылдар, Ұлы Отан соғысында қаза болған ауылдас-жауынгерлер ескерткіші, 1983 жыл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Көктөбе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ауылдас-жауынгерлер ескерткіші, 1965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Қызыл-Ту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болғандар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Панфиловтың бюсті,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ауылдас-жауынгерлер ескерткіші,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үкіметі үшін күрескендер ескерткіші, 1967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ауылдас-жауынгерлер ескерткіші, 1941-1945 жылдар,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Рысқұловтың ескерткіші, 1998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Жабаевтың суреті ілінген тақта (алғашқы ақындар айтысының құрметіне), 1958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гвардияшы Панфиловшы жауынгерлерінің ескерткіші,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трактісі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Ауылдас-жауынгерлер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сәулесі бейіті, біздің дәуірге дейінгі VІ-ІІІ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қаласынан 6,1 км, Талғар қаласы жолының оң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сәулесі І бейіті, біздің дәуірге дейінгі VІ-І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қаласынан 7 км, Талғар қаласы жолының екі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қаласынан 3,6 км, Талғар қаласы жолының сол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қаласынан 8 км, Талғар қаласы жолының оң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қаласынан 11 км, Талғар қаласы жолының сол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қорғаннан тұратын 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қаласынан солтүстік-шығысқа 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қорғаннан тұратын 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қаласынан шығысқа 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қорғанан тұратын 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қаласынан солтүстік-шығысқа 6 км 500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қорғаннан тұратын бейіт, біздің дәуірге дейінгі І мыңжылдық-біздің дәуірдің І мыңжылдығы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қаласынан солтүстік-шығысқа 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қоғаннан тұратын 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оң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Қоныс, біздің дәуірге дейінгі ІІІ-ІІ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Қызыл-Ту ауылының шығыс шеті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Қоныс, біздің дәуірге дейінгі ІІІ-ІІ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ауылы мен Алатау ауылы трассасының қиылысынан 0,6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Бесшатыр қорғанының қоршауы, біздің дәуірге дейінгі V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Шеңгелді ауылынан шығысқа 70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қалашығы, ІХ-ХІІ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ауылының орталығында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тастағы безендірулер, біздің дәуірге дейінгі І мыңжылдық -біздің дәуірдің І мыңжылдығы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ауылынан батысқа 130 км, Шолақтау тауында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бейіті, біздің дәуірге дейінгі ІІІ-ІІ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Үшсай шатқалы, Қапшағай су қоймасының оң жағасында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Қоғандар,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оң жағы, плотинадан 24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оң жағы, плотинадан 30,8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оң жағы, плотинадан 32,4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оң жағы, плотинадан 32,9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оң жағы, плотинадан 15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оң жағы, плотинадан 16,9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оң жағы, плотинадан шығысқа 19,3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қорғаннан тұратын 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оң жағы, плотинадан шығысқа 19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Қоныс, қола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оң жағы, плотинадан 12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Тамгалы-Тас ІІ петроглифтері, жаңа дәуірдің бірінші ғасыры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Қызыл-Қайрат ауылына 0,4 км жетпей, жолдың оң жағы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Қосқұдық шатқалында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Қызыл-Қайрат ауылының солтүстігінде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қорғаннан тұратын бейіт, біздің дәуірге дейінгі VІ-ІІІ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Қызыл-Қайрат ауылына 0,4 км жетпей, жолдың оң жағы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қорғаннан тұратын 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Қызыл-Қайрат ауылынан 0,7 км, Талғар қаласы жолының оң жағы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қорғаннан тұратын 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Қызыл-Қайрат ауылынан 1,8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қорғаннан тұратын бейіт, ежелгі темір ғасыры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қаласына жетпей 0,7 км, Қызыл-Қайрат ауылы жолының екі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Нығайтылмаған қоныстар,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қаласына жетпей 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қаласынан солтүстікке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Нығайтылған қоныс,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өндірісі, орта ғасыр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біздің дәуірге дейінгі І ғасыр -біздің дәуірдің 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Капшағай қаласынан солтүстік-шығысқа 5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 ескерткіші, 1978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ақыны Изим Искендіровтің бюсті, 1965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жерлестер ескерткіші, 1973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жерлестер “Даңқ”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Ақсу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 ескерткіші, 1987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жерлестер ескерткіші, 1967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Диқан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және Азамат соғысында қаза болған жерлестер ескерткіші, 1967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 ескерткіші, 1985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 ескерткіші, 1973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Қырғызсай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жерлестер ескерткіші, 1974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 ескерткіші, 1970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Тиірмен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жерлестер "Даңқ" ескерткіші, 1972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жерлес-жауынгерлер ескерткіші, 1988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Ардолайты ауылынан 1,5 км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Ашинах ауылының оңтүстік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Ашинах ауылынан 4,9 км, Үлкен-Ашинах ауылы жолының сол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қорғаннан тұратын 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Ашинах ауылынан солтүстік-шығысқа қарай 2,9 км, Добын ауылы жолының сол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қорғаннан тұратын 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Кетмен ауылына жетпей 4,4 км, Шұңқыр ауылы жолының оң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қорғаннан тұратын 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Кіші Ашинах ауылынан 5,7 км, Үлкен Кетмен ауылы жолының екі жағында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қорғаннан тұратын 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ауылына жетпей 2,8 км, Долайты ауылы жолының екі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қорғаннан тұратын 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ауылына жетпей 0,5 км, Тиірмен ауылы жолының оң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қорғаннан тұратын 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ауылына жетпей 1 км, Бөдеті ауылы жолында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Долайты ауылы жолының оң жағында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ауылының батыс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Кетмен ауылынан 5,4 км, Кіші Ашинах ауылы жолының оң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Ашинах ауылына жетпей 3,3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сол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Добын ауылынан 6,6 км, Шонжы ауылы жолының сол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қорғаннан тұратын 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Дардамты ауылынан оңтүстік-батысқа 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қорғаннан тұратын 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Долайты ауылының оңтүстік шетінде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тас қорғаннан тұратын 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Дардамты ауылынан 200 м, Шұңқыр ауылы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қорғаннан тұратын 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Подгорный ауылының солтүстік шетінде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қорғаннан тұратын бейіт,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Долайты ауылының батыс және солтүстік шетінде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Долайты ауылынан 1,1 км, Ақтам ауылы жолының сол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қалашығы, ІХ-ХІІІ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Ташқарасу ауылынан 3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Тиірмен ауылының батыс шетінде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Темірлік ауылынан 10 км, Шонжы ауылы жолының оң жағы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Шонжы ауылынан 13,2 км, Сарытоғай шатқалы арқылы Алматы қалаасына баратын жолдың оң жағы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бейіті, біздің дәуірге дейінгі І-ІІ ғасыр-біздің дәуірдің ІІ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Шонжы ауылының батысында 18,2 км, Сарытоғай шатқалы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Тастағы безендірулер, ежелгі темір ғасыры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Кетмен шатқалы жотасында, Шалқұдысу өзенінің оң жағасы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қаза болған ауылдас жауынгерлер ескерткіші, 1975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ескерткіші, 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Даңқ мемориалы, 1992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бюсті, 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бюсті, 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Жабаев көшесі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бюсті, 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бюсті, 2000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шағын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Тамғалы-Тас І-ІІ шатқалындағы петроглифтер, ежелгі темір дәуірі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өзенінің төменгі ағысымен плотинадан 25 км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