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a4b0" w14:textId="2bea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2020 жылғы 15 желтоқсандағы "Алматы облысы бойынша ауыл шаруашылығы жануарларын жаюдың қағидаларын бекіту туралы" № 64-340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2024 жылғы 13 тамыздағы № 25-125 шешімі. Алматы облысы Әділет департаментінде 2024 жылғы 13 тамызда № 6147-05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2020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64-340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облысы бойынша ауыл шаруашылығы жануарларын жаюдың қағидаларын бекіту туралы" (Нормативтік құқықтық актілерді мемлекеттік тіркеу тізілімінде № 5834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облыстық мәслихатының "Ауыл шаруашылығы, жер қатынастары, ветеринария және экология мәселелері бойынша"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