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c04a" w14:textId="c96c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Сараптамалық кеңес қызметінің тәртібін және халық қатысатын бюджетті іске асыру туралы ережені айқындау туралы</w:t>
      </w:r>
    </w:p>
    <w:p>
      <w:pPr>
        <w:spacing w:after="0"/>
        <w:ind w:left="0"/>
        <w:jc w:val="both"/>
      </w:pPr>
      <w:r>
        <w:rPr>
          <w:rFonts w:ascii="Times New Roman"/>
          <w:b w:val="false"/>
          <w:i w:val="false"/>
          <w:color w:val="000000"/>
          <w:sz w:val="28"/>
        </w:rPr>
        <w:t>Алматы облысы әкімдігінің 2024 жылғы 2 шілдедегі № 215 қаулысы. Алматы облысы Әділет департаментінде 2024 жылғы 3 шілдеде № 6141-05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"Жергілікті бюджеттер жобаларын әзірлеу қағидаларын бекіту туралы" Қазақстан Республикасы Қаржы министрінің 2014 жылғы 31 қазандағы № 470 бұйрығының </w:t>
      </w:r>
      <w:r>
        <w:rPr>
          <w:rFonts w:ascii="Times New Roman"/>
          <w:b w:val="false"/>
          <w:i w:val="false"/>
          <w:color w:val="000000"/>
          <w:sz w:val="28"/>
        </w:rPr>
        <w:t>14-3-тармағына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облыстық және аудандық маңызы бар қалаларында Сараптамалық кеңес қызметінің тәртібі және халық қатысатын бюджетті іске асыру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Абдрахим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2 шілдедегі № 215 қаулысына қосымша</w:t>
            </w:r>
          </w:p>
        </w:tc>
      </w:tr>
    </w:tbl>
    <w:bookmarkStart w:name="z13" w:id="4"/>
    <w:p>
      <w:pPr>
        <w:spacing w:after="0"/>
        <w:ind w:left="0"/>
        <w:jc w:val="left"/>
      </w:pPr>
      <w:r>
        <w:rPr>
          <w:rFonts w:ascii="Times New Roman"/>
          <w:b/>
          <w:i w:val="false"/>
          <w:color w:val="000000"/>
        </w:rPr>
        <w:t xml:space="preserve"> Алматы облысының Сараптамалық кеңес қызметінің тәртібі және халық қатысатын бюджетті іске асыру туралы ереже</w:t>
      </w:r>
    </w:p>
    <w:bookmarkEnd w:id="4"/>
    <w:bookmarkStart w:name="z14" w:id="5"/>
    <w:p>
      <w:pPr>
        <w:spacing w:after="0"/>
        <w:ind w:left="0"/>
        <w:jc w:val="both"/>
      </w:pPr>
      <w:r>
        <w:rPr>
          <w:rFonts w:ascii="Times New Roman"/>
          <w:b w:val="false"/>
          <w:i w:val="false"/>
          <w:color w:val="000000"/>
          <w:sz w:val="28"/>
        </w:rPr>
        <w:t>
      1. Жалпы ереже</w:t>
      </w:r>
    </w:p>
    <w:bookmarkEnd w:id="5"/>
    <w:bookmarkStart w:name="z15" w:id="6"/>
    <w:p>
      <w:pPr>
        <w:spacing w:after="0"/>
        <w:ind w:left="0"/>
        <w:jc w:val="both"/>
      </w:pPr>
      <w:r>
        <w:rPr>
          <w:rFonts w:ascii="Times New Roman"/>
          <w:b w:val="false"/>
          <w:i w:val="false"/>
          <w:color w:val="000000"/>
          <w:sz w:val="28"/>
        </w:rPr>
        <w:t xml:space="preserve">
      1. Осы Сараптамалық кеңес қызметінің тәртібі және халық қатысатын бюджетті іске асыру туралы ереже Қазақстан Республикасы Қаржы министрінің 2014 жылғы 31 қазандағы </w:t>
      </w:r>
      <w:r>
        <w:rPr>
          <w:rFonts w:ascii="Times New Roman"/>
          <w:b w:val="false"/>
          <w:i w:val="false"/>
          <w:color w:val="000000"/>
          <w:sz w:val="28"/>
        </w:rPr>
        <w:t>№ 470</w:t>
      </w:r>
      <w:r>
        <w:rPr>
          <w:rFonts w:ascii="Times New Roman"/>
          <w:b w:val="false"/>
          <w:i w:val="false"/>
          <w:color w:val="000000"/>
          <w:sz w:val="28"/>
        </w:rPr>
        <w:t xml:space="preserve"> бұйрығы негізінде әзірленді.</w:t>
      </w:r>
    </w:p>
    <w:bookmarkEnd w:id="6"/>
    <w:bookmarkStart w:name="z16"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8"/>
    <w:bookmarkStart w:name="z18" w:id="9"/>
    <w:p>
      <w:pPr>
        <w:spacing w:after="0"/>
        <w:ind w:left="0"/>
        <w:jc w:val="both"/>
      </w:pPr>
      <w:r>
        <w:rPr>
          <w:rFonts w:ascii="Times New Roman"/>
          <w:b w:val="false"/>
          <w:i w:val="false"/>
          <w:color w:val="000000"/>
          <w:sz w:val="28"/>
        </w:rPr>
        <w:t>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құжат. Үлгілік жобалық ұсыныстарды әкімдіктің (әкім аппаратының) ресми интернет-ресурста орналастырады.</w:t>
      </w:r>
    </w:p>
    <w:bookmarkEnd w:id="9"/>
    <w:bookmarkStart w:name="z19" w:id="10"/>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10"/>
    <w:bookmarkStart w:name="z20" w:id="11"/>
    <w:p>
      <w:pPr>
        <w:spacing w:after="0"/>
        <w:ind w:left="0"/>
        <w:jc w:val="both"/>
      </w:pPr>
      <w:r>
        <w:rPr>
          <w:rFonts w:ascii="Times New Roman"/>
          <w:b w:val="false"/>
          <w:i w:val="false"/>
          <w:color w:val="000000"/>
          <w:sz w:val="28"/>
        </w:rPr>
        <w:t xml:space="preserve">
      3) дауыс беру – әкімдіктің (әкім аппаратының) интернет-ресурсында электронды түрде немесе "Қазақстан Республикасындағы жергілікті мемлекеттік басқару және өзін-өзі басқару туралы" Қазақстан </w:t>
      </w:r>
    </w:p>
    <w:bookmarkEnd w:id="11"/>
    <w:bookmarkStart w:name="z21" w:id="12"/>
    <w:p>
      <w:pPr>
        <w:spacing w:after="0"/>
        <w:ind w:left="0"/>
        <w:jc w:val="both"/>
      </w:pPr>
      <w:r>
        <w:rPr>
          <w:rFonts w:ascii="Times New Roman"/>
          <w:b w:val="false"/>
          <w:i w:val="false"/>
          <w:color w:val="000000"/>
          <w:sz w:val="28"/>
        </w:rPr>
        <w:t xml:space="preserve">
      Республикасының Заңына (бұдан әрі – Заң) сәйкес жергілікті қоғамдастықтың жиындары арқылы дауыс беру жолымен жобалық ұсыныстар арасында жеңімпаздарды анықтау процесі.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Сараптамалық кеңес қызметінің тәртібі</w:t>
      </w:r>
    </w:p>
    <w:bookmarkEnd w:id="13"/>
    <w:bookmarkStart w:name="z23" w:id="14"/>
    <w:p>
      <w:pPr>
        <w:spacing w:after="0"/>
        <w:ind w:left="0"/>
        <w:jc w:val="both"/>
      </w:pPr>
      <w:r>
        <w:rPr>
          <w:rFonts w:ascii="Times New Roman"/>
          <w:b w:val="false"/>
          <w:i w:val="false"/>
          <w:color w:val="000000"/>
          <w:sz w:val="28"/>
        </w:rPr>
        <w:t>
      3. Облыстық, аудандық маңызы бар қаланың әкімдігі халық қатысатын бюджет шеңберінде тұрғындардың облыстық маңызы бар қалаларды абаттандыру мәселелері бойынша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4"/>
    <w:bookmarkStart w:name="z24" w:id="15"/>
    <w:p>
      <w:pPr>
        <w:spacing w:after="0"/>
        <w:ind w:left="0"/>
        <w:jc w:val="both"/>
      </w:pPr>
      <w:r>
        <w:rPr>
          <w:rFonts w:ascii="Times New Roman"/>
          <w:b w:val="false"/>
          <w:i w:val="false"/>
          <w:color w:val="000000"/>
          <w:sz w:val="28"/>
        </w:rPr>
        <w:t>
      4. Сараптамалық кеңестің дербес құрамын облыстық, аудандық маңызы бар қаланың әкімдігі құрайды және бекітеді.</w:t>
      </w:r>
    </w:p>
    <w:bookmarkEnd w:id="15"/>
    <w:bookmarkStart w:name="z25" w:id="16"/>
    <w:p>
      <w:pPr>
        <w:spacing w:after="0"/>
        <w:ind w:left="0"/>
        <w:jc w:val="both"/>
      </w:pPr>
      <w:r>
        <w:rPr>
          <w:rFonts w:ascii="Times New Roman"/>
          <w:b w:val="false"/>
          <w:i w:val="false"/>
          <w:color w:val="000000"/>
          <w:sz w:val="28"/>
        </w:rPr>
        <w:t>
      5. Сараптамалық кеңес төраға, төрағаның орынбасары, хатшы және кеңес мүшелері құрамынан тұрады. Сараптамалық кеңес тақ саннан тұрады және мүдделі мемлекеттік органдардың өкілдері, тиісті аумақта қызметін жүзеге асыратын қоғамдық және өзге де ұйымдардың өкілдері. Сараптама кеңесінің төрағасы Кеңес құрамына ұсынылған адамдар арасынан сайланады.</w:t>
      </w:r>
    </w:p>
    <w:bookmarkEnd w:id="16"/>
    <w:bookmarkStart w:name="z26" w:id="17"/>
    <w:p>
      <w:pPr>
        <w:spacing w:after="0"/>
        <w:ind w:left="0"/>
        <w:jc w:val="both"/>
      </w:pPr>
      <w:r>
        <w:rPr>
          <w:rFonts w:ascii="Times New Roman"/>
          <w:b w:val="false"/>
          <w:i w:val="false"/>
          <w:color w:val="000000"/>
          <w:sz w:val="28"/>
        </w:rPr>
        <w:t xml:space="preserve">
      Сараптамалық кеңесте мүшелікті тоқтату өз еркі бойынша немесе жаңа мүшені ұсынумен ұжымдық шешім бойынша жүзеге асырылады. </w:t>
      </w:r>
    </w:p>
    <w:bookmarkEnd w:id="17"/>
    <w:bookmarkStart w:name="z27" w:id="18"/>
    <w:p>
      <w:pPr>
        <w:spacing w:after="0"/>
        <w:ind w:left="0"/>
        <w:jc w:val="both"/>
      </w:pPr>
      <w:r>
        <w:rPr>
          <w:rFonts w:ascii="Times New Roman"/>
          <w:b w:val="false"/>
          <w:i w:val="false"/>
          <w:color w:val="000000"/>
          <w:sz w:val="28"/>
        </w:rPr>
        <w:t>
      6. Сараптамалық кеңестің жұмыс органы облыстық маңызы бар қаланың тұрғын үй-коммуналдық шарушылық бөлімі, аудандық маңызы бар қалалардың әкімі аппараттары болып табылады.</w:t>
      </w:r>
    </w:p>
    <w:bookmarkEnd w:id="18"/>
    <w:bookmarkStart w:name="z28" w:id="19"/>
    <w:p>
      <w:pPr>
        <w:spacing w:after="0"/>
        <w:ind w:left="0"/>
        <w:jc w:val="both"/>
      </w:pPr>
      <w:r>
        <w:rPr>
          <w:rFonts w:ascii="Times New Roman"/>
          <w:b w:val="false"/>
          <w:i w:val="false"/>
          <w:color w:val="000000"/>
          <w:sz w:val="28"/>
        </w:rPr>
        <w:t>
      7. Сараптамалық кеңес отырыс түрінде жұмыс жасайды. Отырыстағы барлық шешімдер жиналғандар арасынан қарапайым көпшілік дауыспен қабылданады. Егер отырысқа Сараптамалық кеңестің жалпы құрамынан жартысынан астамы қатысса, отырыс заңды болып саналады. Дауыстар тең бөлінген жағдайда Сараптамалық кеңесі төрағасының шешімі шешуші мәні болады. Форс-мажорлық мән-жайлар жағдайында отырыстар қашықтан форматта өткізіледі, кейіннен кеңестің шешімі ресімделеді.</w:t>
      </w:r>
    </w:p>
    <w:bookmarkEnd w:id="19"/>
    <w:bookmarkStart w:name="z29" w:id="20"/>
    <w:p>
      <w:pPr>
        <w:spacing w:after="0"/>
        <w:ind w:left="0"/>
        <w:jc w:val="both"/>
      </w:pPr>
      <w:r>
        <w:rPr>
          <w:rFonts w:ascii="Times New Roman"/>
          <w:b w:val="false"/>
          <w:i w:val="false"/>
          <w:color w:val="000000"/>
          <w:sz w:val="28"/>
        </w:rPr>
        <w:t>
      8. Сараптамалық кеңестің шешімі отырыс өткізетін күні шығарылады, хаттамамен рәсімделеді және оған төраға, төрағаның орынбасары, кеңес мүшелері және хатшы қол қойғаннан кейін әкімдіктің (әкім аппаратының) интернет-ресурсында орналастырылады.</w:t>
      </w:r>
    </w:p>
    <w:bookmarkEnd w:id="20"/>
    <w:bookmarkStart w:name="z30" w:id="21"/>
    <w:p>
      <w:pPr>
        <w:spacing w:after="0"/>
        <w:ind w:left="0"/>
        <w:jc w:val="both"/>
      </w:pPr>
      <w:r>
        <w:rPr>
          <w:rFonts w:ascii="Times New Roman"/>
          <w:b w:val="false"/>
          <w:i w:val="false"/>
          <w:color w:val="000000"/>
          <w:sz w:val="28"/>
        </w:rPr>
        <w:t>
      9. Сараптамалық кеңестің функциялары:</w:t>
      </w:r>
    </w:p>
    <w:bookmarkEnd w:id="21"/>
    <w:bookmarkStart w:name="z31" w:id="22"/>
    <w:p>
      <w:pPr>
        <w:spacing w:after="0"/>
        <w:ind w:left="0"/>
        <w:jc w:val="both"/>
      </w:pPr>
      <w:r>
        <w:rPr>
          <w:rFonts w:ascii="Times New Roman"/>
          <w:b w:val="false"/>
          <w:i w:val="false"/>
          <w:color w:val="000000"/>
          <w:sz w:val="28"/>
        </w:rPr>
        <w:t>
      1) жобалық ұсыныстың бюджет заңнамасының талаптарына сәйкес келуі туралы шешім қабылдау;</w:t>
      </w:r>
    </w:p>
    <w:bookmarkEnd w:id="22"/>
    <w:bookmarkStart w:name="z32" w:id="23"/>
    <w:p>
      <w:pPr>
        <w:spacing w:after="0"/>
        <w:ind w:left="0"/>
        <w:jc w:val="both"/>
      </w:pPr>
      <w:r>
        <w:rPr>
          <w:rFonts w:ascii="Times New Roman"/>
          <w:b w:val="false"/>
          <w:i w:val="false"/>
          <w:color w:val="000000"/>
          <w:sz w:val="28"/>
        </w:rPr>
        <w:t>
      2) жобалық ұсыныстарды алдын ала қарастыруды өткізу;</w:t>
      </w:r>
    </w:p>
    <w:bookmarkEnd w:id="23"/>
    <w:bookmarkStart w:name="z33" w:id="24"/>
    <w:p>
      <w:pPr>
        <w:spacing w:after="0"/>
        <w:ind w:left="0"/>
        <w:jc w:val="both"/>
      </w:pPr>
      <w:r>
        <w:rPr>
          <w:rFonts w:ascii="Times New Roman"/>
          <w:b w:val="false"/>
          <w:i w:val="false"/>
          <w:color w:val="000000"/>
          <w:sz w:val="28"/>
        </w:rPr>
        <w:t>
      3) жобалық ұсыныстарды дауыс беруге арналған тізбеге қосу бойынша шешім қабылдау;</w:t>
      </w:r>
    </w:p>
    <w:bookmarkEnd w:id="24"/>
    <w:bookmarkStart w:name="z34" w:id="25"/>
    <w:p>
      <w:pPr>
        <w:spacing w:after="0"/>
        <w:ind w:left="0"/>
        <w:jc w:val="both"/>
      </w:pPr>
      <w:r>
        <w:rPr>
          <w:rFonts w:ascii="Times New Roman"/>
          <w:b w:val="false"/>
          <w:i w:val="false"/>
          <w:color w:val="000000"/>
          <w:sz w:val="28"/>
        </w:rPr>
        <w:t>
      4) халық қатысатын бюджет шеңберінде қаржыландырылатын жобалық ұсыныстардың іске асырылу барысын бақылау, соның ішінде құрылымдық бөлімшелер басшыларының, коммуналдық кәсіпорындардың, мекемелер және ұйымдардың лауазымды тұлғаларының жобалық ұсыныстарды іске асыру мәселелері бойынша есептерін тыңдау;</w:t>
      </w:r>
    </w:p>
    <w:bookmarkEnd w:id="25"/>
    <w:bookmarkStart w:name="z35" w:id="26"/>
    <w:p>
      <w:pPr>
        <w:spacing w:after="0"/>
        <w:ind w:left="0"/>
        <w:jc w:val="both"/>
      </w:pPr>
      <w:r>
        <w:rPr>
          <w:rFonts w:ascii="Times New Roman"/>
          <w:b w:val="false"/>
          <w:i w:val="false"/>
          <w:color w:val="000000"/>
          <w:sz w:val="28"/>
        </w:rPr>
        <w:t>
      5) өз отырыстарын ашық өткізу, отырыс хаттамаларын әкімдік (әкім аппараты) интернет-ресурсында жариялау.</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3. Жобалық ұсыныстарды беру тәртібі</w:t>
      </w:r>
    </w:p>
    <w:bookmarkEnd w:id="27"/>
    <w:bookmarkStart w:name="z37" w:id="28"/>
    <w:p>
      <w:pPr>
        <w:spacing w:after="0"/>
        <w:ind w:left="0"/>
        <w:jc w:val="both"/>
      </w:pPr>
      <w:r>
        <w:rPr>
          <w:rFonts w:ascii="Times New Roman"/>
          <w:b w:val="false"/>
          <w:i w:val="false"/>
          <w:color w:val="000000"/>
          <w:sz w:val="28"/>
        </w:rPr>
        <w:t>
      10. Ағымдағы қаржы жылының 15 қаңтарына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28"/>
    <w:bookmarkStart w:name="z38" w:id="29"/>
    <w:p>
      <w:pPr>
        <w:spacing w:after="0"/>
        <w:ind w:left="0"/>
        <w:jc w:val="both"/>
      </w:pPr>
      <w:r>
        <w:rPr>
          <w:rFonts w:ascii="Times New Roman"/>
          <w:b w:val="false"/>
          <w:i w:val="false"/>
          <w:color w:val="000000"/>
          <w:sz w:val="28"/>
        </w:rPr>
        <w:t>
      11. Тиісті елді мекендердің тұрғындарынан жобалық ұсыныстарды жинау ағымдағы қаржы жылының 20 қаңтарынан 1 наурызына дейін келесі санаттар жүзеге асырады:</w:t>
      </w:r>
    </w:p>
    <w:bookmarkEnd w:id="29"/>
    <w:bookmarkStart w:name="z39" w:id="30"/>
    <w:p>
      <w:pPr>
        <w:spacing w:after="0"/>
        <w:ind w:left="0"/>
        <w:jc w:val="both"/>
      </w:pPr>
      <w:r>
        <w:rPr>
          <w:rFonts w:ascii="Times New Roman"/>
          <w:b w:val="false"/>
          <w:i w:val="false"/>
          <w:color w:val="000000"/>
          <w:sz w:val="28"/>
        </w:rPr>
        <w:t>
      1) аумақты көгалдандыру;</w:t>
      </w:r>
    </w:p>
    <w:bookmarkEnd w:id="30"/>
    <w:bookmarkStart w:name="z40" w:id="31"/>
    <w:p>
      <w:pPr>
        <w:spacing w:after="0"/>
        <w:ind w:left="0"/>
        <w:jc w:val="both"/>
      </w:pPr>
      <w:r>
        <w:rPr>
          <w:rFonts w:ascii="Times New Roman"/>
          <w:b w:val="false"/>
          <w:i w:val="false"/>
          <w:color w:val="000000"/>
          <w:sz w:val="28"/>
        </w:rPr>
        <w:t>
      2) тротуарларды жайластыру;</w:t>
      </w:r>
    </w:p>
    <w:bookmarkEnd w:id="31"/>
    <w:bookmarkStart w:name="z41" w:id="32"/>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32"/>
    <w:bookmarkStart w:name="z42" w:id="33"/>
    <w:p>
      <w:pPr>
        <w:spacing w:after="0"/>
        <w:ind w:left="0"/>
        <w:jc w:val="both"/>
      </w:pPr>
      <w:r>
        <w:rPr>
          <w:rFonts w:ascii="Times New Roman"/>
          <w:b w:val="false"/>
          <w:i w:val="false"/>
          <w:color w:val="000000"/>
          <w:sz w:val="28"/>
        </w:rPr>
        <w:t>
      4) ортақ пайдалану орындарын (саябақтар, скверлер, жаяу жүргіншілер аймақтары, көшелер және өзге де объектілер) құру, жөндеу және жарықтандыру;</w:t>
      </w:r>
    </w:p>
    <w:bookmarkEnd w:id="33"/>
    <w:bookmarkStart w:name="z43" w:id="34"/>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34"/>
    <w:bookmarkStart w:name="z44" w:id="35"/>
    <w:p>
      <w:pPr>
        <w:spacing w:after="0"/>
        <w:ind w:left="0"/>
        <w:jc w:val="both"/>
      </w:pPr>
      <w:r>
        <w:rPr>
          <w:rFonts w:ascii="Times New Roman"/>
          <w:b w:val="false"/>
          <w:i w:val="false"/>
          <w:color w:val="000000"/>
          <w:sz w:val="28"/>
        </w:rPr>
        <w:t>
      6) қоқыс тастайтын жерлерді жою;</w:t>
      </w:r>
    </w:p>
    <w:bookmarkEnd w:id="35"/>
    <w:bookmarkStart w:name="z45" w:id="36"/>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36"/>
    <w:bookmarkStart w:name="z46" w:id="37"/>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37"/>
    <w:bookmarkStart w:name="z47" w:id="38"/>
    <w:p>
      <w:pPr>
        <w:spacing w:after="0"/>
        <w:ind w:left="0"/>
        <w:jc w:val="both"/>
      </w:pPr>
      <w:r>
        <w:rPr>
          <w:rFonts w:ascii="Times New Roman"/>
          <w:b w:val="false"/>
          <w:i w:val="false"/>
          <w:color w:val="000000"/>
          <w:sz w:val="28"/>
        </w:rPr>
        <w:t xml:space="preserve">
      9) санитарияны қамтамасыз ету. </w:t>
      </w:r>
    </w:p>
    <w:bookmarkEnd w:id="38"/>
    <w:bookmarkStart w:name="z48" w:id="39"/>
    <w:p>
      <w:pPr>
        <w:spacing w:after="0"/>
        <w:ind w:left="0"/>
        <w:jc w:val="both"/>
      </w:pPr>
      <w:r>
        <w:rPr>
          <w:rFonts w:ascii="Times New Roman"/>
          <w:b w:val="false"/>
          <w:i w:val="false"/>
          <w:color w:val="000000"/>
          <w:sz w:val="28"/>
        </w:rPr>
        <w:t>
      12. Ағымдағы қаржы жылына бекітілген бюджет шеңберінде халық қатысатын бюджетті іске асыруға бағытталатын шығыстардың ең төмен көлемі жоғары тұрған бюджеттен берілетін нысаналы трансферттерді, кредиттер мен қарыздарды қоспағанда, "Тұрғын үй-коммуналдық шаруашылық" 07 функционалдық тобы бойынша жоспарланатын бюджет шығыстарының жылдық көлемінің 10 %-нан төмен болмауы тиіс.</w:t>
      </w:r>
    </w:p>
    <w:bookmarkEnd w:id="39"/>
    <w:bookmarkStart w:name="z49" w:id="40"/>
    <w:p>
      <w:pPr>
        <w:spacing w:after="0"/>
        <w:ind w:left="0"/>
        <w:jc w:val="both"/>
      </w:pPr>
      <w:r>
        <w:rPr>
          <w:rFonts w:ascii="Times New Roman"/>
          <w:b w:val="false"/>
          <w:i w:val="false"/>
          <w:color w:val="000000"/>
          <w:sz w:val="28"/>
        </w:rPr>
        <w:t>
      13. Беру кезінде бір жобалық ұсынысты іске асырудың шекті құны:</w:t>
      </w:r>
    </w:p>
    <w:bookmarkEnd w:id="40"/>
    <w:bookmarkStart w:name="z50" w:id="41"/>
    <w:p>
      <w:pPr>
        <w:spacing w:after="0"/>
        <w:ind w:left="0"/>
        <w:jc w:val="both"/>
      </w:pPr>
      <w:r>
        <w:rPr>
          <w:rFonts w:ascii="Times New Roman"/>
          <w:b w:val="false"/>
          <w:i w:val="false"/>
          <w:color w:val="000000"/>
          <w:sz w:val="28"/>
        </w:rPr>
        <w:t>
      1)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41"/>
    <w:bookmarkStart w:name="z51" w:id="42"/>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42"/>
    <w:bookmarkStart w:name="z52" w:id="43"/>
    <w:p>
      <w:pPr>
        <w:spacing w:after="0"/>
        <w:ind w:left="0"/>
        <w:jc w:val="both"/>
      </w:pPr>
      <w:r>
        <w:rPr>
          <w:rFonts w:ascii="Times New Roman"/>
          <w:b w:val="false"/>
          <w:i w:val="false"/>
          <w:color w:val="000000"/>
          <w:sz w:val="28"/>
        </w:rPr>
        <w:t>
      14. Жобалық ұсыныстарға қойылатын талаптар:</w:t>
      </w:r>
    </w:p>
    <w:bookmarkEnd w:id="43"/>
    <w:bookmarkStart w:name="z53" w:id="44"/>
    <w:p>
      <w:pPr>
        <w:spacing w:after="0"/>
        <w:ind w:left="0"/>
        <w:jc w:val="both"/>
      </w:pPr>
      <w:r>
        <w:rPr>
          <w:rFonts w:ascii="Times New Roman"/>
          <w:b w:val="false"/>
          <w:i w:val="false"/>
          <w:color w:val="000000"/>
          <w:sz w:val="28"/>
        </w:rPr>
        <w:t>
      1) ортақ пайдалану объектісі;</w:t>
      </w:r>
    </w:p>
    <w:bookmarkEnd w:id="44"/>
    <w:bookmarkStart w:name="z54" w:id="45"/>
    <w:p>
      <w:pPr>
        <w:spacing w:after="0"/>
        <w:ind w:left="0"/>
        <w:jc w:val="both"/>
      </w:pPr>
      <w:r>
        <w:rPr>
          <w:rFonts w:ascii="Times New Roman"/>
          <w:b w:val="false"/>
          <w:i w:val="false"/>
          <w:color w:val="000000"/>
          <w:sz w:val="28"/>
        </w:rPr>
        <w:t>
      2) тиісті аумақтар тұрғындары үшін өзектілігі;</w:t>
      </w:r>
    </w:p>
    <w:bookmarkEnd w:id="45"/>
    <w:bookmarkStart w:name="z55" w:id="46"/>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46"/>
    <w:bookmarkStart w:name="z56" w:id="47"/>
    <w:p>
      <w:pPr>
        <w:spacing w:after="0"/>
        <w:ind w:left="0"/>
        <w:jc w:val="both"/>
      </w:pPr>
      <w:r>
        <w:rPr>
          <w:rFonts w:ascii="Times New Roman"/>
          <w:b w:val="false"/>
          <w:i w:val="false"/>
          <w:color w:val="000000"/>
          <w:sz w:val="28"/>
        </w:rPr>
        <w:t>
      15. Жобалық ұсыныстар әкімдіктің (әкім аппаратының) интернет-ресурсына электрондық түрде "Халық қатысатын бюджет" бөліміне беріледі.</w:t>
      </w:r>
    </w:p>
    <w:bookmarkEnd w:id="47"/>
    <w:bookmarkStart w:name="z57" w:id="48"/>
    <w:p>
      <w:pPr>
        <w:spacing w:after="0"/>
        <w:ind w:left="0"/>
        <w:jc w:val="both"/>
      </w:pPr>
      <w:r>
        <w:rPr>
          <w:rFonts w:ascii="Times New Roman"/>
          <w:b w:val="false"/>
          <w:i w:val="false"/>
          <w:color w:val="000000"/>
          <w:sz w:val="28"/>
        </w:rPr>
        <w:t>
      16. Автор кез келген сәтте өзінің жобалық ұсынысын қарастырудан ала алады.</w:t>
      </w:r>
    </w:p>
    <w:bookmarkEnd w:id="48"/>
    <w:bookmarkStart w:name="z58" w:id="49"/>
    <w:p>
      <w:pPr>
        <w:spacing w:after="0"/>
        <w:ind w:left="0"/>
        <w:jc w:val="both"/>
      </w:pPr>
      <w:r>
        <w:rPr>
          <w:rFonts w:ascii="Times New Roman"/>
          <w:b w:val="false"/>
          <w:i w:val="false"/>
          <w:color w:val="000000"/>
          <w:sz w:val="28"/>
        </w:rPr>
        <w:t>
      17. Автор жобалық ұсынысқа шығыстардың шамаман алынған немесе нақты сметалық есебін, сондай-ақ жобаның суретін/эскизін/макетін/схемасын (оларды интернет-ресурстан пайдалануға болады) міндетті түрде қоса береді немесе автор жобалық ұсынысты берген сәтте интернет-ресурста жобаға эскиздерді және шығыстардың сметасын қамтитын үлгілік жобалық ұсыныстардың тізімінен жобалық ұсынысты іске асыруды таңдайды.</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4. Өтінімдерді іріктеу тәртібі</w:t>
      </w:r>
    </w:p>
    <w:bookmarkEnd w:id="50"/>
    <w:bookmarkStart w:name="z60" w:id="51"/>
    <w:p>
      <w:pPr>
        <w:spacing w:after="0"/>
        <w:ind w:left="0"/>
        <w:jc w:val="both"/>
      </w:pPr>
      <w:r>
        <w:rPr>
          <w:rFonts w:ascii="Times New Roman"/>
          <w:b w:val="false"/>
          <w:i w:val="false"/>
          <w:color w:val="000000"/>
          <w:sz w:val="28"/>
        </w:rPr>
        <w:t>
      18.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51"/>
    <w:bookmarkStart w:name="z61" w:id="52"/>
    <w:p>
      <w:pPr>
        <w:spacing w:after="0"/>
        <w:ind w:left="0"/>
        <w:jc w:val="both"/>
      </w:pPr>
      <w:r>
        <w:rPr>
          <w:rFonts w:ascii="Times New Roman"/>
          <w:b w:val="false"/>
          <w:i w:val="false"/>
          <w:color w:val="000000"/>
          <w:sz w:val="28"/>
        </w:rPr>
        <w:t>
      19. Іске асырылуы осы Ереженің 11, 13, 14 және 15-тармақтарында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52"/>
    <w:bookmarkStart w:name="z62" w:id="53"/>
    <w:p>
      <w:pPr>
        <w:spacing w:after="0"/>
        <w:ind w:left="0"/>
        <w:jc w:val="both"/>
      </w:pPr>
      <w:r>
        <w:rPr>
          <w:rFonts w:ascii="Times New Roman"/>
          <w:b w:val="false"/>
          <w:i w:val="false"/>
          <w:color w:val="000000"/>
          <w:sz w:val="28"/>
        </w:rPr>
        <w:t>
      20. Дауыс беруге жатпайтын жобалық ұсыныстар:</w:t>
      </w:r>
    </w:p>
    <w:bookmarkEnd w:id="53"/>
    <w:bookmarkStart w:name="z63" w:id="54"/>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54"/>
    <w:bookmarkStart w:name="z64" w:id="55"/>
    <w:p>
      <w:pPr>
        <w:spacing w:after="0"/>
        <w:ind w:left="0"/>
        <w:jc w:val="both"/>
      </w:pPr>
      <w:r>
        <w:rPr>
          <w:rFonts w:ascii="Times New Roman"/>
          <w:b w:val="false"/>
          <w:i w:val="false"/>
          <w:color w:val="000000"/>
          <w:sz w:val="28"/>
        </w:rPr>
        <w:t>
      2) елді мекеннің даму басымдықтарына сәйкес келмейтін;</w:t>
      </w:r>
    </w:p>
    <w:bookmarkEnd w:id="55"/>
    <w:bookmarkStart w:name="z65" w:id="56"/>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56"/>
    <w:bookmarkStart w:name="z66" w:id="57"/>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57"/>
    <w:bookmarkStart w:name="z67" w:id="58"/>
    <w:p>
      <w:pPr>
        <w:spacing w:after="0"/>
        <w:ind w:left="0"/>
        <w:jc w:val="both"/>
      </w:pPr>
      <w:r>
        <w:rPr>
          <w:rFonts w:ascii="Times New Roman"/>
          <w:b w:val="false"/>
          <w:i w:val="false"/>
          <w:color w:val="000000"/>
          <w:sz w:val="28"/>
        </w:rPr>
        <w:t>
      21.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58"/>
    <w:bookmarkStart w:name="z68" w:id="59"/>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ЖӨБ туралы Заңға сәйкес жергілікті қоғамдастықтың жиындары арқылы жүзеге асырылады.</w:t>
      </w:r>
    </w:p>
    <w:bookmarkEnd w:id="59"/>
    <w:bookmarkStart w:name="z69" w:id="60"/>
    <w:p>
      <w:pPr>
        <w:spacing w:after="0"/>
        <w:ind w:left="0"/>
        <w:jc w:val="both"/>
      </w:pPr>
      <w:r>
        <w:rPr>
          <w:rFonts w:ascii="Times New Roman"/>
          <w:b w:val="false"/>
          <w:i w:val="false"/>
          <w:color w:val="000000"/>
          <w:sz w:val="28"/>
        </w:rPr>
        <w:t>
      22. Дауыс беру рәсімі аяқталғаннан кейін әкімдік (әкім аппараты) дауыс беру нәтижелерін шығарады.</w:t>
      </w:r>
    </w:p>
    <w:bookmarkEnd w:id="60"/>
    <w:bookmarkStart w:name="z70" w:id="61"/>
    <w:p>
      <w:pPr>
        <w:spacing w:after="0"/>
        <w:ind w:left="0"/>
        <w:jc w:val="both"/>
      </w:pPr>
      <w:r>
        <w:rPr>
          <w:rFonts w:ascii="Times New Roman"/>
          <w:b w:val="false"/>
          <w:i w:val="false"/>
          <w:color w:val="000000"/>
          <w:sz w:val="28"/>
        </w:rPr>
        <w:t>
      Бұл ретте, облыстық маңызы бар қалада 50-ден кем, аудандық маңызы бар қалада 10-нан кем тұрғындар дауыс берген жобалық ұсыныстар іске асырылуға жіберілмейді.</w:t>
      </w:r>
    </w:p>
    <w:bookmarkEnd w:id="61"/>
    <w:bookmarkStart w:name="z71" w:id="62"/>
    <w:p>
      <w:pPr>
        <w:spacing w:after="0"/>
        <w:ind w:left="0"/>
        <w:jc w:val="both"/>
      </w:pPr>
      <w:r>
        <w:rPr>
          <w:rFonts w:ascii="Times New Roman"/>
          <w:b w:val="false"/>
          <w:i w:val="false"/>
          <w:color w:val="000000"/>
          <w:sz w:val="28"/>
        </w:rPr>
        <w:t>
      23. Дауыс беру нәтижелерінің негізінде Сараптамалық кеңес ағымдағы қаржы жылының 30 сәуірінен кешіктірмей тиісті шешім шығарады.</w:t>
      </w:r>
    </w:p>
    <w:bookmarkEnd w:id="62"/>
    <w:bookmarkStart w:name="z72" w:id="63"/>
    <w:p>
      <w:pPr>
        <w:spacing w:after="0"/>
        <w:ind w:left="0"/>
        <w:jc w:val="both"/>
      </w:pPr>
      <w:r>
        <w:rPr>
          <w:rFonts w:ascii="Times New Roman"/>
          <w:b w:val="false"/>
          <w:i w:val="false"/>
          <w:color w:val="000000"/>
          <w:sz w:val="28"/>
        </w:rPr>
        <w:t>
      24.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5. Жобалық ұсыныстарды іске асыру және ақпаратты жариялау</w:t>
      </w:r>
    </w:p>
    <w:bookmarkEnd w:id="64"/>
    <w:bookmarkStart w:name="z74" w:id="65"/>
    <w:p>
      <w:pPr>
        <w:spacing w:after="0"/>
        <w:ind w:left="0"/>
        <w:jc w:val="both"/>
      </w:pPr>
      <w:r>
        <w:rPr>
          <w:rFonts w:ascii="Times New Roman"/>
          <w:b w:val="false"/>
          <w:i w:val="false"/>
          <w:color w:val="000000"/>
          <w:sz w:val="28"/>
        </w:rPr>
        <w:t>
      25. Сараптамалық кеңестің шешімі негізінде облыстық, аудандық маңызы бар қаланың әкімдігі өз құзыреті шегінде жобалық ұсыныстарды жүзеге асырады.</w:t>
      </w:r>
    </w:p>
    <w:bookmarkEnd w:id="65"/>
    <w:bookmarkStart w:name="z75" w:id="66"/>
    <w:p>
      <w:pPr>
        <w:spacing w:after="0"/>
        <w:ind w:left="0"/>
        <w:jc w:val="both"/>
      </w:pPr>
      <w:r>
        <w:rPr>
          <w:rFonts w:ascii="Times New Roman"/>
          <w:b w:val="false"/>
          <w:i w:val="false"/>
          <w:color w:val="000000"/>
          <w:sz w:val="28"/>
        </w:rPr>
        <w:t>
      Халық қатысатын бюджеттің жобалық ұсыныстарын қаржыландыру тиісті бюджеттің қаражаты есебінен жүзеге асырылады.</w:t>
      </w:r>
    </w:p>
    <w:bookmarkEnd w:id="66"/>
    <w:bookmarkStart w:name="z76" w:id="67"/>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Қазақстан Республикасының бюджет заңнамасына сәйкес жасайды.</w:t>
      </w:r>
    </w:p>
    <w:bookmarkEnd w:id="67"/>
    <w:bookmarkStart w:name="z77" w:id="68"/>
    <w:p>
      <w:pPr>
        <w:spacing w:after="0"/>
        <w:ind w:left="0"/>
        <w:jc w:val="both"/>
      </w:pPr>
      <w:r>
        <w:rPr>
          <w:rFonts w:ascii="Times New Roman"/>
          <w:b w:val="false"/>
          <w:i w:val="false"/>
          <w:color w:val="000000"/>
          <w:sz w:val="28"/>
        </w:rPr>
        <w:t>
      26.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интернет-ресурста міндетті түрде орналастырылуға жатады.</w:t>
      </w:r>
    </w:p>
    <w:bookmarkEnd w:id="68"/>
    <w:bookmarkStart w:name="z78" w:id="69"/>
    <w:p>
      <w:pPr>
        <w:spacing w:after="0"/>
        <w:ind w:left="0"/>
        <w:jc w:val="both"/>
      </w:pPr>
      <w:r>
        <w:rPr>
          <w:rFonts w:ascii="Times New Roman"/>
          <w:b w:val="false"/>
          <w:i w:val="false"/>
          <w:color w:val="000000"/>
          <w:sz w:val="28"/>
        </w:rPr>
        <w:t>
      Қоғам, бұқаралық ақпарат құралдарының өкілдері және тұрғындар жобалық ұсыныстардың іске асырылу барысымен танысуға және мониторингті жүзеге асыруға құқығы бар.</w:t>
      </w:r>
    </w:p>
    <w:bookmarkEnd w:id="69"/>
    <w:bookmarkStart w:name="z79" w:id="70"/>
    <w:p>
      <w:pPr>
        <w:spacing w:after="0"/>
        <w:ind w:left="0"/>
        <w:jc w:val="both"/>
      </w:pPr>
      <w:r>
        <w:rPr>
          <w:rFonts w:ascii="Times New Roman"/>
          <w:b w:val="false"/>
          <w:i w:val="false"/>
          <w:color w:val="000000"/>
          <w:sz w:val="28"/>
        </w:rPr>
        <w:t>
      27. Әкімдік (әкім аппараты) ресми интернет-ресурста және бұқаралық ақпарат құралдарында жобалық ұсыныстарды іске асыру және оларды қаржыландыруға байланысты қаражатты пайдалану туралы ақпаратты жариялайды.</w:t>
      </w:r>
    </w:p>
    <w:bookmarkEnd w:id="70"/>
    <w:bookmarkStart w:name="z80" w:id="71"/>
    <w:p>
      <w:pPr>
        <w:spacing w:after="0"/>
        <w:ind w:left="0"/>
        <w:jc w:val="both"/>
      </w:pPr>
      <w:r>
        <w:rPr>
          <w:rFonts w:ascii="Times New Roman"/>
          <w:b w:val="false"/>
          <w:i w:val="false"/>
          <w:color w:val="000000"/>
          <w:sz w:val="28"/>
        </w:rPr>
        <w:t>
      28. Облыстық, аудандық маңызы бар қалалардың әкімдері халықпен кездесу барысында оларды халық қатысатын бюджет шеңберінде іске асырылатын жобалық ұсыныстар туралы хабардар етеді.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