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ce50" w14:textId="5c7c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06 ақпандағы "Алматы облысы бойынша білім беру ұйымдарының ішкі тәртіптемесінің үлгілік қағидаларын бекіту туралы" № 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3 маусымдағы № 182 қаулысы. Алматы облысы Әділет департаментінде 2024 жылғы 4 маусымда № 6127-05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2015 жылғы 06 ақпандағы "Алматы облысы бойынша білім беру ұйымдарының ішкі тәртіптемесінің үлгілік қағидаларын бекіту туралы" (Нормативтік құқықтық актілерді мемлекеттік тіркеу тізілімінде № 3091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білім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