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57c6" w14:textId="92a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2025 жылға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30 желтоқсандағы № 389 шешімі. Ақтөбе облысының Әділет департаментінде 2024 жылғы 31 желтоқсанда № 8677-04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Шалқар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2025 жылға туристерді орналастыру орындарында шетелдіктер үшін туристік жарна мөлшерлемелері болу құнынан 0 (нөл) пайыз мөлшерінде ставка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