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109" w14:textId="8a9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2022 жылғы 13 маусымдағы № 206 "Шалқар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2024 жылғы 31 қазандағы № 356 қаулысы. Ақтөбе облысының Әділет департаментінде 2024 жылғы 5 қарашада № 8646-04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2022 жылғы 13 маусымдағы № 206 "Шалқар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тіркеудің тізілімінде № 28518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келесі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бекітілген Ішкі сауда қағидаларына сәйкес, Шалқар ауданының әкімдігі ҚАУЛЫ ЕТЕДІ:".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