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cb86" w14:textId="a8bc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28 наурыздағы № 144 шешімі. Ақтөбе облысының Әділет департаментінде 2024 жылғы 3 сәуірдегі № 8559-04 болып тіркелді. Мерзімі өткендіктен қолданыс тоқтатылды.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Қазақстан Республикасы Мәдениет және спорт министрінің 2023 жылғы 14 шiлдедегi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