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2d8c" w14:textId="6612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әкімдігінің 2022 жылғы 19 мамырдағы № 90 "Ойыл ауданының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2024 жылғы 17 желтоқсандағы № 201 қаулысы. Ақтөбе облысының Әділет департаментінде 2024 жылғы 24 желтоқсанда № 8670-04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Ойыл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әкімдігінің 2022 жылғы 19 мамырдағы № 90 "Ойыл ауданының аумағында стационарлық емес сауда объектілерін орналастыру орындарын айқындау және бекіту туралы" (Нормативтік құқықтық актілерді мемлекеттік тіркеу тізілімінде № 28211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 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қағидаларына (Нормативтік құқықтық актілерді мемлекеттік тіркеу тізілімінде № 11148 болып тіркелген) сәйкес, Ойыл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