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d9e6" w14:textId="cb5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ауданы әкімдігінің 2024 жылғы 13 мамырдағы № 69 "Ойыл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қаулысына өзгеріс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2024 жылғы 17 желтоқсандағы № 202 қаулысы. Ақтөбе облысының Әділет департаментінде 2024 жылғы 24 желтоқсанда № 8669-04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ауданы әкімдігінің "Ойыл ауданы әкімдігінің 2020 жылғы 6 қарашадағы № 175 "Ойыл ауданы бойынша салық салу объектісінің орналасуын ескеретін аймаққа бөлу коэффициентін бекіту туралы" қаулысына өзгеріс енгізу туралы" 2024 жылғы 13 мамырдағы № 69 (Нормативтік құқықтық актілерді мемлекеттік тіркеу тізілімінде № 8582-04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Ойыл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