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c2d1" w14:textId="f14c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2020 жылғы 6 қарашадағы № 175 "Ойыл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2024 жылғы 29 тамыздағы № 128 қаулысы. Ақтөбе облысының Әділет департаментінде 2024 жылғы 4 қыркүйекте № 8622-04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2020 жылғы 6 қарашадағы № 175 "Ойыл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7621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Ойыл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Берсиев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