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2d05" w14:textId="1e72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Ойыл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2024 жылғы 8 ақпандағы № 113 шешімі. Ақтөбе облысының Әділет департаментінде 2024 жылғы 9 ақпанда № 8495 болып тіркелді. Күші жойылды - Ақтөбе облысы Ойыл аудандық мәслихатының 2024 жылғы 28 наурыздағы № 123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28.03.2024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Ойыл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"Ойыл аудандық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корпорациясы"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Ойыл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