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ce2f" w14:textId="c4ec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ауданы әкімдігінің 2020 жылғы 30 қарашадағы № 251 "Темір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2024 жылғы 20 желтоқсандағы № 275 қаулысы. Ақтөбе облысының Әділет департаментінде 2024 жылғы 25 желтоқсанда № 8672-04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ауданы әкімдігінің 2020 жылғы 30 қарашадағы № 251 "Темір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7744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2. Осы қаулы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Қалмаққырған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Бәшенкөл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