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91eb" w14:textId="0969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2025 жылға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13 желтоқсандағы № 262 шешімі. Ақтөбе облысының Әділет департаментінде 2024 жылғы 24 желтоқсанда № 8668-04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бойынша 2025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