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b404" w14:textId="6ba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5 ақпандағы № 155 "Ауғанстан Демократиялық Республикасынан Кеңес әскерлерінің шектеулі контингентін шығаруының 35–жылдығына орай Темір ауданының мұқтаж азаматтарының жекелеген санаттарына қосымша әлеуметтік көмек көрсету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17 сәуірдегі № 170 шешімі. Ақтөбе облысының Әділет департаментінде 2024 жылғы 19 сәуірдегі № 8577-04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"Ауғанстан Демократиялық Республикасынан Кеңес әскерлерінің шектеулі контингентін шығаруының 35–жылдығына орай Темір ауданының мұқтаж азаматтарының жекелеген санаттарына қосымша әлеуметтік көмек көрсету туралы" 2024 жылғы 5 ақпандағы № 155 (Нормативтік құқықтық актілерді мемлекеттік тіркеу тізілімінде № 8490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