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775b" w14:textId="f647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Темір аудандық мәслихатының 2024 жылғы 11 наурыздағы № 163 шешімі. Ақтөбе облысының Әділет департаментінде 2024 жылғы 14 наурызда № 8525-04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Темір ауданында тұрғын үй көмегін көрсетудің мөлшері мен тәртібі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Темір аудандық мәслихатының кейбір шешімдерінің күші жойылды деп танылсын.</w:t>
      </w:r>
    </w:p>
    <w:bookmarkStart w:name="z5"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наурыздағы </w:t>
            </w:r>
            <w:r>
              <w:br/>
            </w:r>
            <w:r>
              <w:rPr>
                <w:rFonts w:ascii="Times New Roman"/>
                <w:b w:val="false"/>
                <w:i w:val="false"/>
                <w:color w:val="000000"/>
                <w:sz w:val="20"/>
              </w:rPr>
              <w:t>№ 163 шешіміне 1-қосымша</w:t>
            </w:r>
          </w:p>
        </w:tc>
      </w:tr>
    </w:tbl>
    <w:bookmarkStart w:name="z7" w:id="1"/>
    <w:p>
      <w:pPr>
        <w:spacing w:after="0"/>
        <w:ind w:left="0"/>
        <w:jc w:val="left"/>
      </w:pPr>
      <w:r>
        <w:rPr>
          <w:rFonts w:ascii="Times New Roman"/>
          <w:b/>
          <w:i w:val="false"/>
          <w:color w:val="000000"/>
        </w:rPr>
        <w:t xml:space="preserve"> Темір ауданында тұрғын үй көмегін көрсетудің мөлшері мен тәртібі</w:t>
      </w:r>
    </w:p>
    <w:bookmarkEnd w:id="1"/>
    <w:p>
      <w:pPr>
        <w:spacing w:after="0"/>
        <w:ind w:left="0"/>
        <w:jc w:val="left"/>
      </w:pP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Темір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"Темір аудандық жұмыспен қамту және әлеуметтік бағдарламалар бөлімі" мемлекеттік мекемесімен (бұдан әрі – уәкілетті орган) жүзеге асырылады.</w:t>
      </w:r>
    </w:p>
    <w:bookmarkStart w:name="z9" w:id="2"/>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Темір ауданында тұрғын үй көмегін көрсетудің мөлшері мен тәртібінің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Темір ауданында тұрғын үй көмегін көрсетудің мөлшері мен тәртібінің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16" w:id="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8 (сегіз) жұмыс күнін құрайды.</w:t>
      </w:r>
    </w:p>
    <w:bookmarkEnd w:id="3"/>
    <w:bookmarkStart w:name="z17" w:id="4"/>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5"/>
    <w:bookmarkStart w:name="z19" w:id="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6"/>
    <w:bookmarkStart w:name="z20" w:id="7"/>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8"/>
    <w:p>
      <w:pPr>
        <w:spacing w:after="0"/>
        <w:ind w:left="0"/>
        <w:jc w:val="both"/>
      </w:pPr>
      <w:r>
        <w:rPr>
          <w:rFonts w:ascii="Times New Roman"/>
          <w:b w:val="false"/>
          <w:i w:val="false"/>
          <w:color w:val="000000"/>
          <w:sz w:val="28"/>
        </w:rPr>
        <w:t>
      15. Осы Темір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наурыздағы </w:t>
            </w:r>
            <w:r>
              <w:br/>
            </w:r>
            <w:r>
              <w:rPr>
                <w:rFonts w:ascii="Times New Roman"/>
                <w:b w:val="false"/>
                <w:i w:val="false"/>
                <w:color w:val="000000"/>
                <w:sz w:val="20"/>
              </w:rPr>
              <w:t>№ 163 шешіміне 2-қосымша</w:t>
            </w:r>
          </w:p>
        </w:tc>
      </w:tr>
    </w:tbl>
    <w:bookmarkStart w:name="z24" w:id="9"/>
    <w:p>
      <w:pPr>
        <w:spacing w:after="0"/>
        <w:ind w:left="0"/>
        <w:jc w:val="left"/>
      </w:pPr>
      <w:r>
        <w:rPr>
          <w:rFonts w:ascii="Times New Roman"/>
          <w:b/>
          <w:i w:val="false"/>
          <w:color w:val="000000"/>
        </w:rPr>
        <w:t xml:space="preserve"> Темір аудандық мәслихатының күші жойылды деп танылған кейбір шешімдерінің тізбесі</w:t>
      </w:r>
    </w:p>
    <w:bookmarkEnd w:id="9"/>
    <w:p>
      <w:pPr>
        <w:spacing w:after="0"/>
        <w:ind w:left="0"/>
        <w:jc w:val="left"/>
      </w:pPr>
    </w:p>
    <w:p>
      <w:pPr>
        <w:spacing w:after="0"/>
        <w:ind w:left="0"/>
        <w:jc w:val="both"/>
      </w:pPr>
      <w:r>
        <w:rPr>
          <w:rFonts w:ascii="Times New Roman"/>
          <w:b w:val="false"/>
          <w:i w:val="false"/>
          <w:color w:val="000000"/>
          <w:sz w:val="28"/>
        </w:rPr>
        <w:t xml:space="preserve">
      1) Темір аудандық мәслихатының "Темір ауданында тұрғын үй көмегін көрсету мөлшерін және тәртібін айқындау туралы" 2017 жылғы 14 маусымдағы № 110 (Нормативтік құқықтық актілерді мемлекеттік тіркеу тізілімінде № 5599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Темір аудандық мәслихатының "Аудандық мәслихаттың 2017 жылғы 14 маусымдағы № 110 "Темір ауданында тұрғын үй көмегін көрсету мөлшерін және тәртібін айқындау туралы" шешіміне толықтырулар енгізу туралы" 2018 жылғы 5 маусымдағы № 227 (Нормативтік құқықтық актілерді мемлекеттік тіркеу тізілімінде № 3-10-200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Темір аудандық мәслихатының "Аудандық мәслихаттың 2017 жылғы 14 маусымдағы № 110 "Темір ауданында тұрғын үй көмегін көрсету мөлшерін және тәртібін айқындау туралы" шешіміне өзгерістер енгізу туралы" 2019 жылғы 10 қаңтардағы № 314 (Нормативтік құқықтық актілерді мемлекеттік тіркеу тізілімінде № 3-10-244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2019 жылғы 3 желтоқсандағы № 400 (Нормативтік құқықтық актілерді мемлекеттік тіркеу тізілімінде № 6518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2020 жылғы 20 тамыздағы № 511 (Нормативтік құқықтық актілерді мемлекеттік тіркеу тізілімінде № 7363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мен толықтыру енгізу туралы" 2020 жылғы 30 қазандағы № 532 (Нормативтік құқықтық актілерді мемлекеттік тіркеу тізілімінде № 7574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Темір аудандық мәслихатының "Аудандық мәслихаттың 2017 жылғы 14 маусымдағы № 110 "Темір ауданында тұрғын үй көмегін көрсету мөлшерін және тәртібін айқындау туралы" шешіміне өзгерістер енгізу туралы" 2021 жылғы 30 наурыздағы № 37 (Нормативтік құқықтық актілерді мемлекеттік тіркеу тізілімінде № 8220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2023 жылғы 24 сәуірдегі № 13 (Нормативтік құқықтық актілерді мемлекеттік тіркеу тізілімінде № 8331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Темір аудандық мәслихатының "Темір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 2023 жылғы 14 қарашадағы № 104 (Нормативтік құқықтық актілерді мемлекеттік тіркеу тізілімінде № 8442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