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113d" w14:textId="8b31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2024 жылға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ақпандағы № 159 шешімі. Ақтөбе облысының Әділет департаментінде 2024 жылғы 5 наурызда № 8523-04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2024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