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7e4" w14:textId="ba6d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2014 жылғы 3 ақпандағы № 1 "Темір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2024 жылғы 18 қаңтардағы № 3 шешімі. Ақтөбе облысының Әділет департаментінде 2024 жылғы 23 қаңтарда № 8486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"Темір ауданы аумағында сайлау учаскелерін құру туралы" 2014 жылғы 3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тіркелген), келесідей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Юрий Гагарин көшесі, құрылыс 22, "Ақтөбе облысының білім басқармасы Темір ауданының білім бөлімі" мемлекеттік мекемесінің "Ж.Кереев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Юрий Гагарин, Вокзал алаңы, Желтоқсан, Кірпіш көшелерінің шекараларында".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