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8d09" w14:textId="fdd8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"Мұғалжар ауданы бойынша аудандық маңызы бар жалпыға ортақ пайдаланымдағы автомобиль жолдарының атаулары мен индекстерін бекiту туралы" Мұғалжар ауданы әкімдігінің 2021 жылғы 22 қарашадағы № 364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2024 жылғы 9 желтоқсандағы № 397 қаулысы. Ақтөбе облысының Әділет департаментінде 2024 жылғы 17 желтоқсанда № 8667-04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"Мұғалжар ауданы бойынша аудандық маңызы бар жалпыға ортақ пайдаланымдағы автомобиль жолдарының атаулары мен индекстерін бекіту туралы" Мұғалжар ауданы әкімдігінің 2021 жылғы 22 қарашадағы № 364 (Нормативтік құқықтық актілерді мемлекеттік тіркеу тізілімінде № 25341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Мұғалжар ауданы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"Ақтөбе облысының жолаушылар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көлігі және автомобиль жолдары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 бойынша аудандық маңызы бар жалпы пайдаланымдағы автомобиль жолдарының атаулары мен индекстері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Басшилі ауылына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Жағабұлақ ауылына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- Көтібар батыр – Көктөбе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– 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– Алтынды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– Қайыңды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– Еңбек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– Бұлақты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– Құмсай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 – Қаракөл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– Ащысай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ауылына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– Жарық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Сағашилі ауылына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Сағашилі – Тепсең - Қарабұлақ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- көпір бекетіне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Сағашилі – Талдысай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– Ақсу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- Құмсай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Қожасай ауылына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