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4b4e" w14:textId="b7c4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26 қарашадағы № 291 шешімі. Ақтөбе облысының Әділет департаментінде 2024 жылғы 5 желтоқсанда № 8660-04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01.01.2025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6 - бабының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ауданының Қандыағаш, Ембі, Жем қалалары мен ауылдық елді мекендерінің жерлерін аймақтарға бөлу жобаларының (схемаларының) негізінде Қазақстан Республикасының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 (азайтылсын).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қарашадағы № 291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ауданының Қаңдыағаш, Ембі, Жем қалаларының және ауылдық елді мекендердің жер салығының мөлшерлемелерін арттыру немесе азайту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шекалары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мөлшерлемелесінің арттыру (азайту) пайызы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бекеті аумағы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Сәлім Шынтасов, Өтеген Қалыбаев, Юрий Гагарин, Елубай Қодаров, Гриненко Иван Николаевич, Бейбітшілік, Тулеген Байкунов, Ахмет Байтұрсынов, Ақтөбе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Сейфуллин, Жамбыл Жабаев, Өтеген Қалыбаев, Сұлтанмахмут Торайғыров, Ахмет Жұбанов, Амангелды Иманов, Алтынды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Желтоқсан, Мұнайшылар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бекеті аумағы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Теміржолшылар, Асанхан Калиев, Нұрпейіс Байғанин, Амангелды Иманов, Ахмет Жұбанов, Сұлтанмахмут Торайғыров, Есет батыр, Жамбыл Жабаев, Сәкен Сейфуллин, Алтынды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Ереван Баязитұлы Баймұхамбетов, Бейімбет Майлин, Омаш Өмірбаев, Рахымжан Қошқарбаев, Ілияс Жансүгиров, Көбеген Ахметұлы Ахметов, Нұрқожа Орынбасаров, Сәкен Сейфуллин көшелері, Жеңіс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"Жастық", "Достық" шағын аудандары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шағын ауданы, Бауыржан Момышұлы, Абай, Алматы, Астана, Ер Едіге, Ақорда, Әлия Молдағұлова, Мәншүк Мәметова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"Жаңақоныс" шағын ауданы, "Самал" шағын ауданы 9-12 кварталдар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өнеркәсіп аймағы (қаланың солтүстік, солтүстік-батыс, шығыс жағы)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өнеркәсіп аймағы (қаланың оңтүстік, оңтүстік-батыс, шығыс жағы)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баубақша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тарату жүйелері астындағы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Алматы-Ақтөбе теміржолының сол жағы, Әйтеке би, Жиенғали Төлепбергенов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Алматы-Ақтөбе теміржолының сол жағы, Елеу Сағынов, Забиқұлла Елубаев, Әлия Молдағұлова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Алматы-Ақтөбе теміржолының оң жағы, Есет батыр, Ахмет Жұбанов, Талғат Бигельдинов, Амангелды Иманов, Төле би, Шоқан Уәлиханов, Сатыбалды Жалбасов, Желтоқсан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Желтоқсан, Нәби Бекенбаев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Қобланды батыр, Бейімбет Майлин, Ахмет Байтұрсынов, Метеостанция көшелері, қалалық аурухана аумағы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Зинеш Бралов, Мөңке би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001,002, 003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қаласының резервтегі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және автомобиль жолдары, электр тарату жүйелері астындағы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Нұрмағанбетов, Бейбітшілік, Жастар, Тәуелсіздік, Қаздауысты Қазыбек би, Жерұйық, Юрий Гагарин, Шығанақ Берсиев, Нұрпейіс Байғанин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әскери қалашық жерлері (казарма, госпиталь, қойма ғимараттары)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Жаркемер ауылы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 ауылы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Жаркемер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ауылы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батыр ауылы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батыр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ауылы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Басшилі ауылы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Тепсең-Қарабұлақ ауылы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Темір-көпір бекеті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Басшилі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Тепсең-Қарабұлақ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Темір ауылы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Көбелей ауылы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Темір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Көбелей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ауылының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ауылының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ауылының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ауылының елді мекенжерлері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ауылының ауыл шаруашылығы мақсатындағы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ауылының ауыл шаруашылығы мақсатындағы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ауылының ауыл шаруашылығы мақсатындағы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ауылының ауыл шаруашылығы мақсатындағы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ауылының ауыл шаруашылығы мақсатындағы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Миялыкөл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ауылының ауыл шаруашылығы мақсатындағы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Миялыкөл ауылының ауыл шаруашылығы мақсатындағы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Жұбанов атындағы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ауылының ауыл шаруашылығы мақсатындағы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ауылының ауыл шаруашылығы мақсатындағы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ауылының ауыл шаруашылығы мақсатындағы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Шенгелші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ауылының ауыл шаруашылығы мақсатындағы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ауылының ауыл шаруашылығы мақсатындағы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Шеңгелші ауылының ауыл шаруашылығы мақсатындағы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ауылының ауыл шаруашылығы мақсатындағы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ауылының 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ауылының ауыл шаруашылығы мақсатындағы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ауылының ауыл шаруашылығы мақсатындағы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